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39be" w14:textId="e8e3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 по выработке предложений по созданию ведомственных (отраслевых) спортивных обществ, клубов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ноября 2007 года N 338-p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созданию ведомственных (отраслевых) спортивных обществ, клубов образовать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Досмухамбетов              - Министр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Кульназаров                - председатель Комитета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Кожекенович      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Раймбеков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Утжанович  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Мендыбаев                  - Руководитель аппарата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Бирлик Каирбекович  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Барменкулов                - председатель Комитета 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Адилет Назарбаевич           контроля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Зикенович              государственному энергетическому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надзору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Амергужин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Хамит Айдарович              делам сельских территорий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Карасенко                  - заместитель председателя Спортивного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Анатольевич             комитета, начальник 1-го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(учебно-методического)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Центрального спортивного клуба армии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Момышев 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Амангельдиевич        техническому регулированию и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Сыздыков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Хамзеевич         природоохранного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Ташенев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Бахытбек Хакимович           государственного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Аканов                     - начальник Департамента кадровой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Аубаевич                работы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Данебеков                  - директор Департамента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Онгарбай Жидебаевич          администрации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Есиркепов                  - директор Департамента административной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Онласынович            работы и анализа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Исмаилов                   - директор Департамента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Жумагали Казыбаевич          профилактической работы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Капаров                    - директор Департамента кадрового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Габбасович             обеспечения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делам государственной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Кырыкбаев                  - директор Департамента общественно-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Оразбаевич             политической работы и связям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общественностью Министерства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Сапекенов                  - директор Департамента организации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 Калимович              контроля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социальной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Сатылганов                 - директор Департамента гражданской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Диханбек Джанкоразович       обороны, воинских частей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оперативного реагирования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Туреханов                  - директор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Валихан Амирханович          Департамента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Уразалиев                  - директор Департамента финансово-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Бекзадаевич           экономического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административной работы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Утешев                     - директор Департамента молодежной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Сулейменович          политики Министерства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мая 2008 года внести в Правительство Республики Казахстан предложения по созданию ведомственных (отраслевых) спортивных обществ, клубов.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