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66b1e" w14:textId="5366b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о реализации транзитных преимуществ Казахстана на железнодорожном транспорте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ноября 2007 года N 344-р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выработки предложений о реализации транзитных преимуществ Казахстана на железнодорожном транспорте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   - 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Ныгметович           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Уразбеков                  - председатель Комитета путей сообщения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Жанабергенович         Министерства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Конкаков                   - начальник управления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Тулен Камарович              железнодорожного транспорта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путей сообщения Министерства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коммуникаций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Рахимбекова                - исполняющий обязанности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Салтанат Темиркуловна        Департамента транспортной политики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международного сотрудничества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Елемесов                   - исполняющий обязанности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Омархан Коптлеуович          Комитета промышленности и научно-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технического развития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Амреев                     - директор Департамента индустриально-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Махмутбаевич           инновационной политики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Айсагалиева 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София Серикбаевна            таможенного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Жексембаев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Аманжолович          развития секторов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Байдаулетов                - директор группы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Нуржан Талипович             транспортными активами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общества "Казахстанский холдинг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управлению государственными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"Самрук"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Таласпеков                 - главный инженер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Кадыл Секенович              "национальной компании "Қазақстан темір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жолы"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трехмесячный срок выработать и внести в Правительство Республики Казахстан предложения о реализации транзитных преимуществ Казахстана на железнодорожном транспорте.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