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6c34" w14:textId="268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создания научно-образовательного комплекса в городе Астане и признании утратившим силу распоряжения Премьер-Министра Республики Казахстан от 21 марта 2006 года N 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2007 года N 345-р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конкурентоспособности секторов экономики Казахстана путем создания и развития научно-образовательного комплекса в городе Астане: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 - аким города Астаны,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 - Министр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Советович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 социальной сферы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Татибаев                   - директор корпоративного фонда "Научно-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Жанузак Абдурасилович        образовательный комплекс"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разработать проект Сетевого графика по созданию научно-образовательного комплекса "Новый университет" в городе Астане с уточнением перечня необходимых мероприятий и сроков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разработать предложения по исполнению Сетевого графика по созданию научно-образовательного комплекса "Новый университет"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Астаны осуществить организационно-техническое обеспечение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21 марта 2006 года N 63-р "О создании рабочей группы по вопросам создания научно-образовательного комплекса в городе Астане".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