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a227" w14:textId="ba6a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вопросу создания единой системы дистрибуции лекарственных средств на основе концессии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ноября 2007 года N 358-p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вопросу создания единой системы дистрибуции лекарственных средств на основе концессии: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Машкеев                   - председатель Комитета фармации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Аукенович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Кузембаев                 - начальник отдела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Маратович             использованием лекарственных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 фармации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Раева                     - директор Департамента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Бахытжан Темирбаевна        финансов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Какимова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Турсуновна            политики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активами Министерства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Сергазина                 - начальник управления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Кульбараш Галифановна       методологии исполнения расходной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части бюджета Департамента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методологии исполнения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 индустриально-инновационной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Кульшанова                - начальник отдела анализа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Жадыгеровна          промышленности и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Комитета по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Манатаев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Ергалиевич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Салимбаева                - директор Департамента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Калия Рифатовна             акционерного общества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развития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15 февраля 2008 года выработать и внести в Правительство Республики Казахстан предложения о целесообразности создания единой системы дистрибуции лекарственных средств, обеспечивающей снабжение лекарственными средствами государственные медицинские организации на основе концессии.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