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f2df" w14:textId="0c0f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разработке проекта среднесрочной отраслевой программы "Алматы - региональный финансовый центр"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2007 года N 359-р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разработке проекта среднесрочной отраслевой программы "Алматы - региональный финансовый центр" на 2009-2011 годы (далее - проект программы)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  - Министр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Арыстанов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Аркен Кенесбекович          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регионального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 города Алматы,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Айгазы Амирланович           развития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регионального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 города Алматы,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Узбеков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Гани Нурмаханбетович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надзору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Сартбаев     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Медет Максутович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Искандиров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Мукашевич   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Мукашев                    - первый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Шапанбаевич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Камаров                    - председатель совета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Каирбекович           юридических лиц "Ассоциация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управляющих активами"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февраля 2008 года внести на рассмотрение в Правительство Республики Казахстан предложения по разработке проекта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