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9d2b" w14:textId="7559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решению проблемных вопросов реформирования сельского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декабря 2007 года N 362-р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решению проблемных вопросов реформирования сельского здравоохранения: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  - 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Кадыр Токтамысович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Исмаилов                   - директор Департамента лечебно-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Жумагали Казыбаевич          профилактической работы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здравоохранения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Кулкаева                   - главный специалист отдела первичной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Гульнара Утепергеновна       медико-санитарной помощи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лечебно-профилактической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Туткушев                   - депутат Сената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Бексултан Серикпаевич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Доскалиев                  - депутат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Жаксылык Акмурзаевич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Машкеев                    - председатель Комитета фармации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Батырбек Аукенович         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Трошихин                   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Васильевич            делам сельских территорий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Нерсесов                   - директор Департамента стратегического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Витальевич         развития 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сотрудничества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Раева                      - директор Департамента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Бахытжан Темирбаевна         финансов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Хамзина                    - директор Департамента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Нургуль Калиевна             науки и кадровых ресурсов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Байжуманов                 - начальник Управления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Казыбекович           заказа и послевузовского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высшего и послевузовского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образования Министерства образования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Калжанов                   - начальник управления здравоохранения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Ахметалиевич       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развития социальной сферы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Абдикаримова               - начальник отдела внебюджетной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Динара Абдрахмановна         бюджетной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финансов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Назирова                   - начальник отдела первичной 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Нурхан Ибрайхановна          санитарной помощи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лечебно-профилактической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Адильханов                 - главный специалист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Акежан Атабекович            законодательства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Аксакалов                  - заместитель акима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Кумар Ергебаевич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Дуйсенова                  - заместитель акима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Касымовна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Жумабекова                 - заместитель акима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Рысты Маговьяновна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Айдарханов                 - директор Департамента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Тергеуович             Мангистауской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Воронцова                  - начальник Департамента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Геннадьевна          Северо-Казахстанской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Ажгулова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Кашура Мухтаровна            здравоохранения Западно-Казахстанской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Байжунусов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Эрик Абенович                здравоохранения Алматинской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Вощенкова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Анатольевна           здравоохранения Карагандинской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февраля 2008 года выработать и представить на рассмотрение в Правительство Республики Казахстан предложения по реформированию сельского здравоохранения.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