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f798" w14:textId="0d8f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проведению сравнительного анализа вариантов воднотранспортного соединения Каспийского моря и Азово-Черноморского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декабря 2007 года N 363-р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по проведению сравнительного анализа вариантов воднотранспортного соединения Каспийского моря и Азово-Черноморского бассейна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 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Махмудович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Уандыков                   - директор Департамента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Кусманович             транспорта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Тлепов                     - начальник управления внутренних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Касым Нагашыбаевич           путей и судоходства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водного транспорта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Могильный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Валентинович         науки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Таутеев                    - директор Департамента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Ауесбек Зпашевич             разрешительных и стимулирующих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механизмов Министерства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окружающей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Сарсенбаева                - начальник управления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Гульшакира Байгунусовна      использования и охраны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по водным ресурсам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Шалбаев                    - начальник управления сотрудничества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Есламбекович           Россией Департамента по делам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Сулейменов                 - начальник отдела международно-правовых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Дастан Нурланович            проблем управления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границы и международно-правовых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проблем Международно-правового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Министерства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Шагиров                    - начальник отдела по контролю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Айтжан Багитович             нефтедобывающей промышленности,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геологии и за морскими нефтяными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операциями управления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государственному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чрезвычайными ситуациями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промышленной безопасности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Кисиков                    - главный специалист отдела по контролю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Мухамет Калешович            нефтедобывающей промышленности,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геологии и за морскими нефтяными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операциями управления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государственному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чрезвычайными ситуациями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промышленной безопасности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Милибаева                  - главный специалист отдела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Рабига Тулеуовна             эпидемиологического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управления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эпидемиологического контроля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санитарно-эпидемиологического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нормирования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санитарно-эпидемиологического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Кулбатыров                 - главный специалист отдела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Куандыкович          проектов транспортировки нефти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регулирования оборота нефти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нефтяной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Жумагалиев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Тулегенович         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эпидемиологического надзора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Нургужин  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Рахмалиевич            акционерного общества "Национальный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научно-технологический холдинг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"Самғау", доктор технических наук,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профессор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Плеханов                   - вице-президент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 Андреевич               "Центр наук о земле, металлургии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обогащения", кандидат географических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наук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Сатпаев                    - директор Института гидрогеологии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Алишер Галымтаевич           гидрофизики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"Центр наук о земле, металлурги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обогащения", кандидат геолого-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минералогических наук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Нысангалиев                - заместитель генерального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Амангали Нысангалиевич       акционерного общества "Казахский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институт нефти и газа", доктор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технических наук, профессор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Недюжин                    - главный гидрогеолог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   ограниченной ответственностью "Акпан"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Даумов                     - президент открытого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Бейсен Гайнушович            общества "Жайыкгидрогеология"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Петренко                   -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Галина Павловна              государственного казенного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Казахстанского предприятия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путей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до 1 марта 2008 года выработать и внести предложения в Правительство Республики Казахстан по проведению сравнительного анализа вариантов воднотранспортного соединения Каспийского моря и Азово-Черноморского бассейна.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транспорта и коммуникаций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