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d2f0" w14:textId="a6e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законодательства в части упорядочения ограничений для лиц, поступающих на различные государственные и публичные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2007 года N 376-р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законодательства в части упорядочения ограничений для лиц, поступающих на различные государственные и публичные должности: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 - директор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  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Тлеулесович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Мирзамуратов               - старший прокурор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Маратбек Ахметжанович        по надзору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Ахметжанович          Департамента кадров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Койбакова                  - старший консультант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Бахытжановна           управления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   - старший консультант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Балабек Балтабекович         Департамента кадров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Хайдаров                   - заведующий отделом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Шаймуранович           правового обеспечения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делам государственной службы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Алибекова                  - старший инспектор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Адель Нурлановна             правового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(финансовая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Ильясов                    - старший инспектор отдела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Кайратович             кадров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(финансовая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Иманбердин                 - старший офицер отдела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Жаксылыкович           работе с кадрами Департамента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Ишкибаев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Салтабекович           Департамента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Шагапов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Калымбекович          кадрового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документооборота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Шамишева                   - заведующая сектором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Клара Гималайкызы            законопроектных работ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"Институт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Шарапатов                  - младший научный сотрудник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Ахметуллаевич          отдела законопроектных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законодательства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2008 года внести на рассмотрение в Правительство Республики Казахстан предложения по совершенствованию законодательства в части упорядочения ограничений для лиц, поступающих на различные государственные и публичные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