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b50a" w14:textId="c81b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формированию, повышению и укреплению положительного имиджа Республики Казахстан на международной арене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2007 года N 380-p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дальнейшей выработки предложений по формированию, повышению и укреплению положительного имиджа Республики Казахстан на международной арене,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Ашикбаев                   - председатель Комитета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Нигматуллаевич         информации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Уразов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Конурбаева                 - начальник отдела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 Валихановна         информационных проектов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Комитета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Кожамжаров                 - председатель Комитета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Темирбулат Жанайдарович      правовой помощи и оказанию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 населению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Бокишева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Рыскуль Марипбековна         развития туризма и спорта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туризма и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Брагин                     - директор Департамента правового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Геннадиевич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Габбасов                   - директор Департамента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      чрезвычайных ситуаций и перспективного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Жайляубаева                - директор Департамента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Сеитжаппаровна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начальник Департамента социальной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Аманзакович       психологической работы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начальников штаба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Ирсалиев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 развития образования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Капаров                    - директор Департамента кадрового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Габбасович             обеспечения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директор центра информации и по связям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Болатжанулы           c общественностью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Муханова                   -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 Жумабаевна         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Нуржанов                   - начальник Департамента правового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Касымтай Биржанович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(финансовая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 развития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аграрной науки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                   - директор Департамента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Амангельдиевич          политики акимата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   - директор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 политики и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Ахмади Адилулы               обеспечения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аналитической работы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Медетовна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       - директор Департамента ядерной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Кажкенович             энергетики и внешних связей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Казыбаев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Самижанович            международных отношений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Шорманов                   - директор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Алимкулович            предпринимательству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акимата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Хуанова                    - заведующая отделом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Тнимгереевна         связей и протокола аппарата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 - заместитель директора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Алиханулы            регулированию и контролю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телекоммуникации и аэронавигации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   - заместитель директора Службы "Барлау"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Жакыпбаевич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      стратегии и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 - директор Департамента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 профилактической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Айгарина                   - пресс-секретарь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Бакытовна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Джумабаева                 - глава представительства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Бахтияровна           Астане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Алматы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Койчуманова                - пресс-секретарь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Байтурсуновна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Мукатаев                   - начальник управления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Абусагитович           применением международных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                   - начальник отдела геодезии, картографии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Жанабыловна            и геоинформационых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Ашуев                      - директор департамента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Жумабекович            управления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Божгулов                   - руководитель пресс-центра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Мухитбекович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Шадиров                    - советник преседателя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Айдарханович   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 научно-технологический холдинг "Самгау"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Бульдекбаев                - руководитель Пресс-службы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Абдисатарович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мая 2008 года разработать и внести в Правительство Республики Казахстан предложения по формированию, повышению и укреплению положительного имиджа Республики Казахстан на международной арене.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