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9d0" w14:textId="e0ce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Бюджетный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2007 года N 393-p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Республики Казахстан от 6 декабря 2007 года "О внесении изменений и дополнений в Бюджетный кодекс Республики Казахстан"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 установленном порядке внести на утверждение Правительства Республики Казахстан проекты нормативных правовых актов согласно перечню.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393-р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нормативных правовых актов, принятие которых необходимо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реализации Закона Республики Казахстан от 6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"О внесении изменений и дополнений в Бюджетный кодекс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53"/>
        <w:gridCol w:w="2653"/>
        <w:gridCol w:w="2093"/>
        <w:gridCol w:w="15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регионах, определенных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новых подходов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ориентированному на результат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20 марта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