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e29b" w14:textId="d5fe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сетевого графика по созданию научно-образовательного комплекса "Новый университет"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2007 года № 400-р. Утратило силу распоряжением Премьер-Министра Республики Казахстан от 1 сентября 2010 года № 123-р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Премьер-Министра РК от 01.09.2010 </w:t>
      </w:r>
      <w:r>
        <w:rPr>
          <w:rFonts w:ascii="Times New Roman"/>
          <w:b w:val="false"/>
          <w:i w:val="false"/>
          <w:color w:val="ff0000"/>
          <w:sz w:val="28"/>
        </w:rPr>
        <w:t>№ 123-р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сетевой график по созданию научно-образовательного комплекса "Новый университет" в городе Астане (далее - график).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и заинтересованным организациям обеспечить надлежащее и своевременное исполнение графика.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400-р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Сетевой график по созданию научно-образовательного комплекса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"Новый университет" в городе Астане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4871"/>
        <w:gridCol w:w="2437"/>
        <w:gridCol w:w="2694"/>
        <w:gridCol w:w="2054"/>
      </w:tblGrid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и этапы реализации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Организационные мероприятия 
</w:t>
            </w:r>
          </w:p>
        </w:tc>
      </w:tr>
      <w:tr>
        <w:trPr>
          <w:trHeight w:val="45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капитале, осуществляющего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заказчика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и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дирекции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заказчик,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Январь-февраль 2008 года 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семинара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рассмотрением идеологии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2008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Подготовительные мероприятия для начала строительства 
</w:t>
            </w:r>
          </w:p>
        </w:tc>
      </w:tr>
      <w:tr>
        <w:trPr>
          <w:trHeight w:val="45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Мероприятия по изъятию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- I квартал 2008 года 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подрядчиком нагрузок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2007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2007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Проектно-изыскательские работы по строительству первой очереди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(1-ый, 2-ой этапы) 
</w:t>
            </w:r>
          </w:p>
        </w:tc>
      </w:tr>
      <w:tr>
        <w:trPr>
          <w:trHeight w:val="45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проектировщика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закупках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2007 года 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По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ставлению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обществом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1-ой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эскизного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первой очереди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проектировщик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2007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Утверждение Градсоветом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эскизного проекта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2007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Геодезические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инженерно-геологические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проектировщик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2007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первой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проектировщик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2007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Согласование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 заказчиком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проектировщик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первой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проектировщик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Февраль-март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Утверждение Комитетом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МИТ РК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(поэтапно: нулевой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цикл, каркас зданий и сооружений, общая экспертиза)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МИТ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проектировщик 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Строительство первой очереди университета (1-ый, 2-ой этапы) 
</w:t>
            </w:r>
          </w:p>
        </w:tc>
      </w:tr>
      <w:tr>
        <w:trPr>
          <w:trHeight w:val="45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Определение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подрядчика строительства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закупках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Наименование работ: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Работы по рытью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засыпке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Забивка свай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Нулевой цикл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Бетонные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Изоляционные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Фасадные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Отделочные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Работы по механике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Работы по электрике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Установка и наладка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Наружные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Приемка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заказчиком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1-ый этап финансирования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2-ой этап финансирования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Материально-техническое оснащение первой очереди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(1-ый этап, 2-ой этапы) 
</w:t>
            </w:r>
          </w:p>
        </w:tc>
      </w:tr>
      <w:tr>
        <w:trPr>
          <w:trHeight w:val="45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 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оснащение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лабораторное оборудование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Закуп необходимого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этап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Май 2009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Установка оборудования: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этап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2009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Тестирование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сертификация оборудования: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этап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Август 2009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Утверждение и приемка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этап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Сентябрь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Учебно-методическое и кадровое обеспечение 
</w:t>
            </w:r>
          </w:p>
        </w:tc>
      </w:tr>
      <w:tr>
        <w:trPr>
          <w:trHeight w:val="45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Заключение договоров с  зарубежными партнерами по совместной подготовке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и обмену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преподавателями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2, 3, 4,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университет"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заключенных договоров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- 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Приглашение визитинг-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профессоров для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"Новый университет" в рамках заключенных договоров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программ (стандартов 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учебных программ)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бакалавриата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заключенных договоров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Проработка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2008/2009 учебный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обучению в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 комплексе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6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 </w:t>
            </w:r>
          </w:p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13, 14, 17, 18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</w:p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университета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Подрядчик, акционерное общество, 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Учебно-методическое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кадровое обеспечение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Январь-август 2009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Январь-май 2009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университета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Учебно-методическое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кадровое обеспечение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Январь-май 2010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четвертой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университета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Учебно-методическое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кадровое обеспечение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необходимые для реализации Сетевого графика, будут определяться и уточняться при формировании республиканского бюджета на соответствующий финансовый год в рамках действующего бюджетного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РК - Министерство образования 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РК - Министерство индустрии и торговли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