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173" w14:textId="ee5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мониторингу ситуации по ценам на продовольственные товары на внутренних и внешних рынках, выработке предложений по защите внутреннего рынка и стабилизации цен на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2008 года № 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Заголовок распоряжения в редакции распоряжения Премьер-Министра РК от 10.07.2013 </w:t>
      </w:r>
      <w:r>
        <w:rPr>
          <w:rFonts w:ascii="Times New Roman"/>
          <w:b w:val="false"/>
          <w:i w:val="false"/>
          <w:color w:val="ff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ведения мониторинга ситуации по ценам на продовольственные товары на внутренних и внешних рынках, выработки предложений по защите внутреннего рынка и стабилизации цен на продовольственные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распоряжения Премьер-Министра РК от 10.07.2013 </w:t>
      </w:r>
      <w:r>
        <w:rPr>
          <w:rFonts w:ascii="Times New Roman"/>
          <w:b w:val="false"/>
          <w:i w:val="false"/>
          <w:color w:val="00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Создать рабочую группу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Оразбаков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(Антимонопольное агентство),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Исаева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Султанбаевна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Туякбаева                   - директор Департамента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Асылбековна              транспорта, связи 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Баймуханов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Султанбекович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(Антимонопольное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                     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Мухамбеткалиевич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Жаркинбаев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Жексенбаевич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Нуршаев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Аманжолович             государственным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резервам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Суйнбаев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Койсариевич     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Мамашева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Талгатовна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Магжанов                    - начальник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Игиятович               пограничного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исполнительный директор Зернового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Мухамеджан Джумабекович       союза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  - президент «Союз зернопереработчиков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  Казахстана»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Палташева                   - исполнительный директор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Манавар Турсуновна 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     - президент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     «Союз пищевых предприятий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Каиржанова                  - заместитель директора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Ержановна             торговых предприятий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Мырзабекович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«Казагромаркетинг»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Кусманова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Садуловна              юридических лиц и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«Казахстанский Деловой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Совет АПК»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Ертуганов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Базаркелдиевич         торговли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Ажибаева                    - секретарь Секретариата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Жибек Турихановна             торговли Национальной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  04.08.2011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распоряжениями Премьер-Министра РК от 18.05.2012 </w:t>
      </w:r>
      <w:r>
        <w:rPr>
          <w:rFonts w:ascii="Times New Roman"/>
          <w:b w:val="false"/>
          <w:i w:val="false"/>
          <w:color w:val="000000"/>
          <w:sz w:val="28"/>
        </w:rPr>
        <w:t>№ 104-р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10.07.2013 </w:t>
      </w:r>
      <w:r>
        <w:rPr>
          <w:rFonts w:ascii="Times New Roman"/>
          <w:b w:val="false"/>
          <w:i w:val="false"/>
          <w:color w:val="00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19.03.2014 </w:t>
      </w:r>
      <w:r>
        <w:rPr>
          <w:rFonts w:ascii="Times New Roman"/>
          <w:b w:val="false"/>
          <w:i w:val="false"/>
          <w:color w:val="000000"/>
          <w:sz w:val="28"/>
        </w:rPr>
        <w:t>№ 29-р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на постоянной основе проводить мониторинг ситуации по ценам на продовольственные товары на внутренних и внешних рынках, вырабатывать и вносить в Правительство Республики Казахстан предложения по защите внутреннего рынка и стабилизации цен на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10.07.2013 </w:t>
      </w:r>
      <w:r>
        <w:rPr>
          <w:rFonts w:ascii="Times New Roman"/>
          <w:b w:val="false"/>
          <w:i w:val="false"/>
          <w:color w:val="000000"/>
          <w:sz w:val="28"/>
        </w:rPr>
        <w:t>№ 106-р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18 октября 2007 года N 305-р "О создании рабочей группы по мониторингу ситуации по ценам на отдельные группы продовольственных товаров".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