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9ca5" w14:textId="b2a9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10-летия столицы Республики Казахстан -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2008 года N 13-p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празднования 10-летия столицы Республики Казахстан -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10-летия столицы Республики Казахстан -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Закрепить за центральными государственными органами делегации областей и города Алматы по встрече участников и сопровождению их в период проведения мероприятий, посвященных 10-летию столицы Республики Казахстан - города Астаны, согласно приложению к настоящему распоряжению.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дополнено пунктом 1-1 в соответствии с распоряжением Премьер-Министра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Заместителя Премьер-Министра Республики Казахстан Шукеева У.Е
</w:t>
      </w:r>
      <w:r>
        <w:rPr>
          <w:rFonts w:ascii="Times New Roman"/>
          <w:b w:val="false"/>
          <w:i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2008 года N 13-р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План в редакции распоряжения Премьер-Министра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10-летия столицы Республики Казахстан -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373"/>
        <w:gridCol w:w="2353"/>
        <w:gridCol w:w="2353"/>
        <w:gridCol w:w="31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Комплекс мероприятий по празднованию 10-летия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-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Культурно-массовые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песен об Астане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жұлдызы"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"С любовью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Астану": презентация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от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концертных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силами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коллективов,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кочевой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цивилизации "Тысячелетия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Астаны":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коллективов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каскадеров-конников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 жалында"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калейдоскоп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"Рампы Астаны" с 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драматических театральных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страны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Мушайра поэтов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Жүрек"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с постановочной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фильма "Монгол",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фильма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фестиваль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 - 2008"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 инструментальной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 на набережной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Есиль "Река звука"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КВН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из регионов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зарубежья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 Астаны"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 тюркской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традиционной музыки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Аркау"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собрание,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посвященное 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Астаны: 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концертной программы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 популярных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эстрадных песен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мен әнші Астанада"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Торжественный прием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 мастеров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города Москвы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любовью из Москвы"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 Бесік"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и астанинцы"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музыкальный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футуристический вечер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ворота будущего"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 спектакль-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феерия "С любовью Астана"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Конференции, симпозиумы, форумы, выставки 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17-ая сессия Парламентской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 ОБСЕ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отдельной программе)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 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"Сакское золото"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Фото-баллада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рапсодия"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"Роль степных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в цивилизации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номадов"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достижений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столичных бизнес-структур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 белес"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пленэр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 увидел Астану"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современного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 искусства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"Астанинские линии"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 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 век: История переноса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сессия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ассамблеи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 и крупных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писателей "Елбасы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Елорда"; презентация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 "Астана"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фотоальбома "Астана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часа: Утро. День. Ночь"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Фото-выставка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"Елбасы мен Елорда"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Открытие новых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диагностического центра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 нейрохирургии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Научно-исследова-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тельского института 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крытого стадиона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30000 мест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Дворца Республики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Монумента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Информационно-имиджевая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пресс-туры для 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Медиа-плана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празднования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10-летия 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- города Астаны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Медиа-плану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МКИ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2008 года N 13-р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дополнено приложением в соответствии с распоряжением Премьер-Министра РК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Закрепление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делегаций областей, и города Алматы за центральными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государственными органами в период проведения мероприятий,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посвященных 10-летию столицы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513"/>
        <w:gridCol w:w="4833"/>
      </w:tblGrid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областей,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 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 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 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 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 среды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9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975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