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fb34" w14:textId="6f8f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визита Премьер-Министра Французской Республики Ф. Фийона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января 2008 года N 22-р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Французской Республикой, обеспечения протокольно-организационных мероприятий по подготовке и проведению визита Премьер-Министра Французской Республики Ф. Фийона в Республику Казахстан 7-8 февраля 2008 года (далее - визит):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организационные меры по обслуживанию членов делегации Французской Республики по формату "1+10"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2008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делегации Французской Республики в аэропорту города Астаны, местах проживания и посещения, сопровождение по маршрутам следования, а также охрану специального самолета.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Премьер-Министра Французской Республики Ф. Фийона над территорией Республики Казахстан, посадку и вылет в аэропорту города Астаны;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приема от имени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Акиму города Астаны обеспечить выполнение организационных мероприятий по встрече и проводам делегации Французской Республики в аэропорту города Астана, сопровождение в местах посещения, а также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во встрече/проводах делегации Французской Республики в аэропорту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2008 года N 22-р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 по обслуживанию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членов делегации Французской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делегации Французской Республики по формату "1+10" в гостинице "Интерконтиненталь"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 "Интерконтиненталь"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программки визита,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делегации Французской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Астаны при встрече и проводах делегации Французской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приема от имени Премьер-Министра Республики Казахстан К. Масимова в честь Премьер-Министра Французской Республики Ф. Фийона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