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8a70" w14:textId="f8f8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 2008 году Года Украины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января 2008 года N 23-р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координации деятельности государственных органов Республики Казахстан по проведению Года Украины в Республике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 Организационного комитета по подготовке и проведению в 2008 году Года Украины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 мероприятий по проведению в 2008 году Года Украины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энергетики и минеральных ресурсов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2008 года N 23-р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 Организационного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подготовке и проведению в 2008 году Года Украины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                      - главный инспектор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Арыстанбек Мухаммедиевич     политического отдела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Жумабаев                   - Чрезвычайный и Полномочный Посол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Жумабаевич        Республики Казахстан в Украине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Джанасаев                  - заместитель Министра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Бахытжанович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Пирматов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 Олжаевич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Бурибаев 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Исмаилович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Нургалиев                  - ответственный секретарь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Ергазы Мейргалиевич          космического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Нурашев                    - председатель Комитета по инвестициям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Бекбулатович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Оразалиев                  - председатель Комитета административной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Молдияр Молыбаевич           полиции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Аманшаев  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Амирханович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Бекмагамбетов              - заместитель акима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Мадешович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Рыскалиев                  - заместитель акима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 Муратович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Базарбаев                  - заместитель акима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Ермурзаевич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Абдыкаримов                - директор Департамента Европы и Америки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Сержан Оралбаевич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Парипса                    - член Ассамблеи народов Казахстана,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Сергеевич             председатель Общественного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"Павлодарское товарищество украинской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культуры имени Т.Г. Шевченко"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Тимощенко                  - председатель Общественного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Евгеньевич              "Рада украинцев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2008 года N 23-р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мероприятий по проведению в 2008 году Года Украины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4613"/>
        <w:gridCol w:w="1593"/>
        <w:gridCol w:w="2733"/>
        <w:gridCol w:w="3753"/>
      </w:tblGrid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местные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бюджеты), сумма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Мероприятия, находящиеся на контроле администраций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президентов Республики Казахстан и Украины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Торжественное 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Украины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президентов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Гала-концерт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МОН РК,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МКИ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(проведение Гала-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концерта, 36495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мероприятий")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МИТ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 "Қазына"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журналистов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 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и Украины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МОН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(4527 тыс. тенге,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политики")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достижений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 РК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 РК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творческого коллектива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 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 штаба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 в частях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гарнизонах МО РК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РК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(4127500 тенге,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 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сил")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 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 РК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 РК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Торжественное закрытие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Украины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МКИ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(45505 тыс. тенге,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мероприятий")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Мероприятия, проводимые на уровне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возможностей столицы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выставочные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Киева и Астаны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туристических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 г. Киева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туристической выставке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 Leisure Отдых"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чтений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"Украинские сказки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"Довира" с молодежью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универси-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 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Х.Досмухаме-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 архивных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украинском народе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культурном центре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"Довира", коллекция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Выставка, посвященная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обычаям и традициям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украинского народа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"Довира"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 поэзии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 встречи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культурным центром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"Колыбель дружбы"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книги,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посвященная 90-летию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украинского писателя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Олеся Гончара "2008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год: от реальности,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правды"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исполнителей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 и сочинений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филармония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Жантерина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вечер,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украинскому писателю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Тарасу Шевченко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"Сопереживавший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казахам в тяжелые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времена"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единство-поддержка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из собраний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украинского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"Довира" 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Украина,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посвященная единству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"Довира"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с концертными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программами по районам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"Дни украинской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"круглого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стола" "Украина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 дружба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Совместная выставка-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вернисаж художников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мастеров прикладного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 Украины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Атырауской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Сариева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художественного чтения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произведений казахских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поэтов и писателей,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 Украине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"Украинские писатели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предложений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Книжная выставка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"Созидание, пути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Спанова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 встречи "Народы,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 судьбой"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Игровое путешествие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"Украинские 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помощь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культурному центру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гастроли творческих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коллективов Украины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 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 украинской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торжественное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 программа;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книжные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выставки, читательские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встречи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знатными людьми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день украинского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 в кинотеатрах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клубах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конкурс сочинений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тему: "Дружба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не просто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слова...", "Год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 в Казахстане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символ дружбы двух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дни украинской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на предприятиях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областная научная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"Сотрудничество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и Украины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гуманитарной сфере: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и перспективы"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Персональная выставка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изобразительных 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Раисы Козловой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"Разные народы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ценности"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 Донецк)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ассамблеи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славянской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ассамблеи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театрализованное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 "Моя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произведениям Тараса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 делегации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Днепропетровской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 подписание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 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 обеих областей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раганда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МИД РК  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РК   - Министерство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РК 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РК  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РК    -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НКА РК   - Национальное космическое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"ФУР  - акционерное общество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      - Средства массовой информации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