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49fc" w14:textId="b084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Уранхаеве Н.Т.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февраля 2008 года N 28-р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Уранхаева Нурлана Тельмановича заместителем заведующего Отделом индустриально-инновационного развития Канцелярии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