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360d" w14:textId="ed23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Самусеве Ю.М.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февраля 2008 года N 30-р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Самусева Юрия Максимовича от должности главного инспектора Отдела организационно-инспекторской работы и территориального развития Канцелярии Премьер-Министра Республики Казахстан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