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7564" w14:textId="c3a7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Налогового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февраля 2008 года N 31-р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совершенствования налогового законодательства, улучшения налогового администрирования, исключения неоднозначного толкования, обеспечения баланса интересов государства и налогоплательщиков, сокращения налоговых льгот, а также учитывая переход в бухгалтерском учете на международные стандарты финансовой отчетности: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по разработке проекта Налогового кодекса Республики Казахстан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Орынбаев                   -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Турмаханович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Ертлесова                  - председатель Ассоциации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Жаннат Джургалиевна          налогоплательщиков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Кнюх                       - директор Департамента налоговой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Вера Андриановна             политики и прогнозов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Нургалиев                  - депутат Сената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Жакай Жубаевич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Едиль Куламкадырович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Канапьянов                 - заместителя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Чингиз Сержанович            Республики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деятельности регионального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финансового центра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Балтабай                   - судья Верховного Суда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Марзия Аппасовна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Тугел                      - президент Союза адвокатов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Ануар Курманбайулы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Порохов                    - член Алматинской городской коллегии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Евгений Викторович           адвокатов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Айткулова                  - главный менеджер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Ляззат Жумадиловна           экономического планирования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анализа АО "Казахстанский холдинг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 управлению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активами "Самрук"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Жамалов                    - депутат Мажилиса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Аманжан Макаримович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Бекетаев                   - вице-министр юстиции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Бакытжанович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Ергожин                    - вице-министр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Едилович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Акчулаков                  - вице-министр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Булат Уралович              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Бишимбаев                  - заведующий отделом социально-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Валиханович          экономического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Администрации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Айтжанов                   - вице-министр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Нулиевич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Кравченко                  - начальник Департамента по надзору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Андрей Николаевич            за законностью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государственных органов Генеральной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прокуратуры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Ибраимов                   - первый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Рустам Анварович             Агентства по борьбе с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коррупционной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(финансовая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полиция)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Байсынов   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Байсынович             Республики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надзору финансового рынка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Сартбаев                   - заместитель председателя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Медет Максутович            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Бикебаев                   - советник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Айдын Жолшиевич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Котенко                    - заведующая Социально-экономическим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Леонидовна           отделом Канцелярии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Рахметов                   - председатель Налогового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Кусаинович           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Садвакасова                - заместитель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Эльдана Макеновна            Южно-Казахстанской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Кунакаев                   - директор Департамента прямых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Саяхат Алпысович             инвестиций в недропользовании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Перуашев                   - председатель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Турлыбекович            экономической палаты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"Союз "Атамекен"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Таменова                   - сопредседатель рабочей группы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 Сарсенбаевна           вопросам налогообложения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иностранных инвесторов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Президенте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с изменениями, внесенными распоряжением Премьер-Министра РК от 26.04.2008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июля 2008 года разработать и внести на рассмотрение Правительства Республики Казахстан проект Налогового кодекса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экономики и бюджетного планирования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