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9e21" w14:textId="8d19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11 января 2008 года N 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февраля 2008 года N 32-р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11 января 2008 года N 6-р "О создании рабочей группы по мониторингу ситуации по ценам на продовольственные товары на внутренних и внешних рынках, выработке предложений по обеспечению продовольственной безопасности и стабилизации цен на продовольственные товары" следующие изменения: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указанной рабочей группы: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Есенбаева                       - Председателя Агентства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Мажита Тулеубековича              Казахстан по защите конкуренции;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рабочей группы: Матишева Алиакпара Болатовича.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