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123c" w14:textId="7761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Эмира Государства Катар шейха Хамада бен Халифы Аль Тани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2008 года N 53-р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Государством Катар (далее - Катар), обеспечения протокольно-организационных мероприятий по подготовке и проведению официального визита Эмира Катара шейха Хамада бен Халифы Аль Тани (далее - визит) в Республику Казахстан в период с 4 по 5 марта 2008 года в городе Астане: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Катара по формату "1+1+20" (по принципу взаимности)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Катара в аэропорту города Астаны, в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Эмира Катара шейха Хамада бен Халифы Аль Тани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Катара в аэропорту города Астаны, оформление аэропорта и улиц, сопровождение в местах посещения,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Эмира Катара шейха Хамада бен Халифы Аль Тани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2008 года N 53-р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официальной делегации Государства Катар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Катара (по формату 1+1+20), сопровождающих лиц в гостинице "Риксос Президент-Отель Астана".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принципа взаимности обеспечить членов делегации автотранспортом в количестве 30 единиц, соответствующего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5.Приобретение подарков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чайного стола в аэропорту города Астаны при встрече и проводах официальной делегации Катара.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официального приема от имени Президента Республики Казахстан Н. Назарбаева в честь Эмира Катара шейха Хамада бен Халифы Аль Тани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