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efe6" w14:textId="bfa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пропаганде и разъяснению основных положений Послания Президента Республики Казахстан Н.А. Назарбаева народу Казахстана от 6 февраля 2008 года "Рост благосостояния граждан Казахстана - главная цель государственной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2008 года N 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целенаправленной информационно-политической работы среди населения по пропаганде и разъяснению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Н.А. Назарбаева народу Казахстана от 6 февраля 2008 года "Рост благосостояния граждан Казахстана - главная цель государственной политики" (далее - Послание):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график выступления руководителей центральных исполнительных органов Республики Казахстан в средствах массовой информации по пропаганде и разъяснению основных положений Послания.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республиканские информационно-пропагандистские группы (далее - РИПГ) по пропаганде и разъяснению основных положений Послания в составе согласно приложению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РИПГ: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раз с марта по ноябрь 2008 года организовать выезды и проведение разъяснительной работы в регионах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рабочих поездок не позднее 10 дней после каждой поездки представлять для обобщения информацию о проделанной работе РИПГ в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оказать необходимое содействие в работе РИПГ;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образовать областные и районные информационно-пропагандистские группы по пропаганде и разъяснению основных положений Послания (далее - ОИПГ);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начиная с марта текущего года, к 25 числу каждого месяца представлять для обобщения информацию о работе ОИПГ в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представлять ежеквартально, к 5 числу месяца, следующего за отчетным кварталом, итоговую информацию о работе РИПГ и ОИПГ в Администрацию Президента Республики Казахстан и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Казахстан, акимам областей, городов Астаны и Алматы обеспечить освещение хода работы РИПГ и ОИПГ, выступление руководителей центральных и местных исполнительных органов Республики Казахстан по пропаганде и разъяснению основных положений Послания в республиканских и региональных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2008 года N 56-р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График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выступления руководителей центральных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в средствах массовой информации по пропаганде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разъяснению основных положений Послания Президента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Н.А.Назарбаева народу Казахстана от 6 февраля 2008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года "Рост благосостояния граждан Казахстана - главная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цель государственной политики"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2133"/>
      </w:tblGrid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 Турлыханович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Бердибек Машбекович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Болат Бидахметович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Дерновой Анатолий Григорьевич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Ертысбаев Ермухамет Кабидинович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Туймебаев Жансейт Кансейтович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 Куанышбек Бахытбекович - 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Сауат Мухаметбаевич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Бауржан Алимович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Владимир Карпович - Министр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Владимир Сергеевич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Даниал Кенжетаевич - Министр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Темирхан Мынайдарович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Ахметжан Смагулович - Министр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6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Серик Ныгметович - Министр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Нурлан Абильдаевич - Министр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Тажин Марат Мухамбетказиевич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2008 года N 56-р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информационно-пропагандистских групп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пропаганде и разъяснению основных положений Послания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Н.А. Назарбаева народу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6 февраля 2008 года "Рост благосостояния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Казахстана - главная цель государственной политики"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  -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Владимирович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Нурахметов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Ермаханович  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Каримов                     - председатель ассоциации татарских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Абдулхаевич             татаро-башкирских общественных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культурных центров "Идеал"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Жаненова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Масалимовна             административной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и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   - председатель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Мисропович              армянского культурного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  - 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Бурибаев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Сарыбай                     -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Шораевич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Примин                      - главный эксперт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Васильевич           Ассамблеи народа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Атырауская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   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Советович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Мурадов                     - председатель национально-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 Сейдарахманович         культурного объединения "Вайнах"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Курманов   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Мухамедкаримович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Бахитжанович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Бунаков                     - глава русской общины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Захарович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      - 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Нукенов                     - председатель Комитета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Мараткали Ордабаевич          с наркобизнесом и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оборотом наркотиков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Абдиев                      - председатель Комитета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Жазбек Ниетович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Кажибек                     - председатель Комитета по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Задаулы                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Киянский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Владимирович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Манабаева                   - директор Департамента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Кайни Алдабергеновна          нормативов и реабилитации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Сейсенова                   - главный редактор журнала "Достық"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Зейнегуль Катшибековна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Кабидинович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Кутербеков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Казизтаевич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Утешев                      - директор Департамента молодежной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       политики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Цхай        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Андреевич                Республики Казахстан от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народа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Кажигулович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Рахимбергенов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Магауович               природоохранного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Кырыкбаев                   - председатель Комитета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 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Вишниченко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Георгиевич            Республики Казахстан от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народа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 Владимир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Сергеевич    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Кожамжаров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Темирболат Жанайдарович       организации правовой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оказания юридических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населению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    - директор Департамента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Кабыкенович             развития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Шаймерденович           культуры и языков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Тогаев                      - главный эксперт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Санжар Адилевич               Ассамблеи народа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Питаленко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Республики Казахстан от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народа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Мангистауская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  -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Кайырбек Айтбаевич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Дымов                       - председатель болгарского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Григорьевич              центра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вице-министр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Магауияновна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Рыскулович             Республики Казахстан по экономике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Шнайдер                     - заместитель заведующего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  Секретариатом Ассамблеи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Министр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Кенжетаевич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  - 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Аманзакович        воспитательной и психологической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Комитета начальников штабов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Барон                       - президент ассоциации еврейских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Иосифович           культурных центров "Мицва"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Киялулы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  -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Халмурадов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Розакул Сатыбалдиевич         Республики Казахстан от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народа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город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Тажин                       - Министр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Аблязов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Карибай Тлеубергенович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Хочиева 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Хисаевна              Республики Казахстан от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народа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город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Абденов    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Габбасов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Габбасович              предупреждения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ситуаций и перспективного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Увайсов                     - председатель дагестанского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Мусаниип Зияутдинович         национально-культурного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