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6bb9" w14:textId="4a06b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вопросам строительства Коксарайского контррегулятора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марта 2008 года N 58-р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поручения Президента Республики Казахстан Назарбаева Н.А. по вопросам строительства Коксарайского контррегулятора, данного в ходе расширенного заседания Правительства Республики Казахстан 14 февраля 2008 года: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Шукеев                      - Заместитель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Умирзак Естаевич    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Айтжанов                    - вице-министр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Нулиевич       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Рябцев                      - председатель Комитета по водным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Дмитриевич           ресурсам Министерства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Петров                      - вице-министр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Турганов                    - вице-министр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Дуйсенбай Нурбаевич           ресурсов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                    -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Апсеметович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Ергожин                     - вице-министр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 Едилович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Сарсембаев                  - вице-министр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Зейнулла Сакенович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Абишев                      - заместитель акима Южно-Казахстанской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Ислам Альмаханович     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Еламанов                    - заместитель акима Кызылординской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Бекмырза Каюпович      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Беков      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Амангельды Ауэзханович        автомобильных дорог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транспорта и коммуникаций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Жампеисов                   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Амангельды Суимбаевич         Республики Казахстан по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земельными ресурсами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Абдрахим                    - директор Департамента подзаконных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Ергалиевич             актов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Тортаев                     - директор Департамента инвестиционной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Кадырович            политики Министерства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бюджетного планирования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Тихонюк    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Петрович              по делам строительства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жилищно-коммунального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Мальковский                 - заместитель директора дочернего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Игорь Михайлович              государственного предприятия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"Институт географии"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образования и науки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Дмитриев                    - директор производственного кооператива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Леонид Николаевич             "Институт Казгипроводхоз"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внести конкретные предложения по строительству Коксарайского контррегулятора до 1 апреля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