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695d" w14:textId="dbc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модернизации Национальной гидрометеорологической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2008 года N 65-р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модернизации Национальной гидрометеорологической службы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Жамбеков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Боранбайевич           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Аблезов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Карыбай Тлеубергенович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Кутербеков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Ужкенов                     - председатель Комитета геологии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Султанович             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                     - директор Департамента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Кабыкенулы              развития и научно-аналитического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  отраслей экономики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Пайызхан Жолмендиевич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"Казгидромет"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модернизации Национальной гидрометеорологической службы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экономики и бюджетного планирования Республики Казахстан Султанова Бахыта Турлыхановича.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