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31b" w14:textId="4b17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Саудабаеве Д.С.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2008 года N 66-р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Саудабаева Даулета Советовича внештатным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