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2a92" w14:textId="cb32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деятельности 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2008 года N 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 Кажигулович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Бадашев                     - начальник управления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Айтмаханович            водным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Утегенов 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Амангос Титауович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 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Тито Уахапович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Нехорошев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Анфианович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Кадюков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Мартыненко                  - начальник управления тарифного,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Владимировна             технического регулирования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методологии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Орентаевич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Бастенов         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Каратаевич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Сейдалиев                   - эксперт первой категории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Менлибекович            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Турлубек                    - директор департамента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Алашевич                коммунального хозяйства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Абеу      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Мрасылович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"Караганды Су"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Егенов      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Дуйсенбаевич          государственного предприятия "Канал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имени Каныша Сатпаева"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водным ресурсам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сельско-го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15.05.2008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представить в Правительство Республики Казахстан предложения по решению проблемных вопросов 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