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270ce" w14:textId="6527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ведения переговоров с Правительством Султаната Оман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марта 2008 года N 71-р. Утратило силу распоряжением Премьер-Министра Республики Казахстан от 5 февраля 2009 года N 20-p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распоряжением Премьер-Министра РКа от 05.02.2009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переговоров с Правительством Султаната Оман о реструктуризации задолженности по Кредитному Соглашению от 18 января 1992 года: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Киинов     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 Кетебаевич          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Суесинов 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Амантай Кемелович             нефтяной промышленности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Космуратова                 - ведущий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Жанабергеновна         международного сотрудничества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протокола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Лама Шариф                  - Чрезвычайный и Полномочный Посол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Каирбекович            Республики Казахстан в Королевстве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Саудовской Аравии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Козлов                      - директор Департамента привлечения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Юрии Константинович           правительственных займов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Батыршаев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Данебекович             Азии и Африки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Куанышбаев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Мекебаевич              международного права 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имущественных прав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юстиции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Симсиве                     - начальник управления по раскрытию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Олеги Олегович                финансовых преступлений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раскрытию финансовых преступлений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(финансовая полиция)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Бекназарова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Айгуль Жаксыкуловна           корпоративного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акционерного общества "Национальная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Нуртаев                     - директор Департамента корпоративного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Темерканович          финансирования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"Разведка Добыча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Тлепова                     - аналитик Департамента корпоративного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Сарбиназ Умирзаковна          финансирования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"Разведка Добыча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провести переговоры с компетентными представителями Правительства Султаната Оман и в срок до 1 июля 2008 года внести в Правительство Республики Казахстан конкретные предложения по урегулированию вопроса реструктуризации задолженности.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согласовать с Правительством Султаната Оман дату и место проведения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 Премьер-Министра Республики Казахстан от 9 июня 2004 года N 171-р "О создании рабочей группы для ведения переговоров с Правительством Султаната Оман".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 К.Масимов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