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ace" w14:textId="4276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сотрудничества между Республикой Казахстан и Европейским Союзом (ЕС) в сферах, совпадающих с приоритетами "Стратегии нового партнерства" между ЕС и странами Центральной Азии на 2007-2013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2008 года N 77-р. Утратило силу распоряжением Премьер-Министра Республики Казахстан от 17 января 2012 года №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утратило силу распоряжением Премьер-Министра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между Республикой Казахстан и Европейским Союзом на 2007 - 2013 годы: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развитию сотрудничества между Республикой Казахстан и Европейским Союзом (далее - ЕС) в сферах, совпадающих с приоритетами "Стратегии нового партнерства" между ЕС и странами Центральной Азии на 2007-2013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соответствующие меры по выполнению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два раза в год, к 20 июня и 20 декабря, информацию о ходе выполнения Плана в Министерство иностранных дел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представлять сводную информацию о ходе выполнения Плана в Правительство Республики Казахстан два раза в год, к 5 января и 5 июля, по итогам полугодия.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апреля 2008 года N 77-р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по развитию сотрудничества между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Европейским Союзом (ЕС) в сферах, совпадающих с приоритетами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"Стратегии нового партнерства" между ЕС и странами Центральной                          Азии на 2007-2013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93"/>
        <w:gridCol w:w="2433"/>
        <w:gridCol w:w="35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Политический диалог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 формате "Тройка 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страны Центральной Азии"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 рамках диалога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"Тройка ЕС -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конкретным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под эгидой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профильных министерств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Межведомственной 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диалога "Тройка ЕС -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"дорожных карт"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европейской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стороной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ЕС по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в рамках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взаимодействия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Энергетический диалог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проектов: проект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нефтепровода 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трубопроводного консорциума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тесной увязке с проектом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нефтепровода "Бургас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Александруполис"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ИНОГЕЙТ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Хартии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семинаров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тренингов 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нефтегазового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ТРАСЕКА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грузопотоков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ТРАСЕКА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межрегиональный транспортный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диалог между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ведущими экспертами 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стажировок в 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Содействие экономическому развитию, торговле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инвестициям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скоропортящихся продуктов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Республике, Таджикистане,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 и Туркменистане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скоропортящихся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помощи ЕС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защиты конкуренции: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Подготовка,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стратегических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Основные способы, приемы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средства 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используемые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Общие принципы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(сговор, 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доминирующим положением,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монопольно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цены и 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Опыт европейских стран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ходатайств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экономическую концентрацию;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Законодательная 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значение для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Обмен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ЕС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и географических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рынков;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Выявление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доказательство сговора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примере стран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помощи 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взаимный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нормативными документами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регламентами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(директивами);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оказание помощи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переводе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(директив)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языка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языки с целью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аутентичности текстов;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обмен опытом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обучение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и т.д.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Европейского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к созданию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 ЕС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опыта ЕС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антидемпинговых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расследований и применении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мер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опыта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части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транспарентности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а также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инвестора путем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капиталах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менеджеров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Верховенство права, надлежащее государственное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управление, демократизация и права человека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ведущими экспертами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ЕС и Центральной Азии,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стажировок, 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 круглых столов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сотрудничества с ЕС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разработки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по верховенству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контактов между адвокатами,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нотариальными сообществами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ЕС 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обмена опытом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Установить сотрудничество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по вопросам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государствами-членами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общепризнанных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права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договоров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соблюдения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местах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а также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ЕС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НЦПЧ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документов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подачи заявки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Института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(ENAFSI)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ведущими экспертами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ЕС и Центральной Азии,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взаимными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стажировками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общепризнанных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международного права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договоров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соблюдения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взаимоотношений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высоком уровне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судебными сообществами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ЕС 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и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 по вопросам,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 взаимный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контактов между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органов,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взаимных визитов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изучения опыта,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правовой информацией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экспертно-консультационной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 администрировании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экспертно-консультационной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для Центра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изучение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 участие судей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судов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 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верховенства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демократизации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человека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затрагивающего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правозащитных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сфере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администрирования как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ключевых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правозащитных учреждений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контактов в целях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реализации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институциональных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омбудсмена в Казахстане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тренингов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вопросам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защиты и поощрения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человека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в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вопросам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человека,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офиса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европейских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по правам человека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НЦПЧ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Образование и профессиональная подготовка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студентами,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магистрантами, докторантами,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"Болашак"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Стажировки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в странах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структур ЕС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(разработка,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Двусторонние консультации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оборонных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(Великобритании, Франции,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Германия) в 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аналогами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обмена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ознакомительных визитов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аналогами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военно-научного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странами 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(Великобритании, Франции,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Германия) в 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учебных заведений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Двусторонние консультации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оборонных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(Великобритании, Франции,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Германия) для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военных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военных 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Двусторонние консультации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оборонных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(Великобритании, Франции,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Германия) для регулярного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в учениях,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Вооруженными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учениях,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Вооруженными силами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учениях,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Вооруженными силами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"Европейская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инициатива"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создания тренинговых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Казахстана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МИД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"Европейская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инициатива"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стажировку студентов,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магистрантов, докторантов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опытом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туризма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МТС, МИД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 для диспетчеров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"Южного кольца"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помощь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оснащению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комплектами 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монтажом и пусконаладочными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(насосная станция,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 грубой и тонкой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очистки, автоматика,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распределительные, капельные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дождевальные линии,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метеостанция, датчики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влажности, сервер,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полевое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лабораторное оборудование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мелиоративного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орошаемых земель),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Академий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предполагается 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стажировок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магистрантов и 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правосудия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обеспечивающего 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судей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европейских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Окружающая среда и водные ресурсы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для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об условиях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(РЭЦЦА),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Европейской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и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Нации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нормами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трансрегионального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Центральной Азии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экосистемного подхода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устойчивого развития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проблем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на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чистых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ресурсосберегающих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центра 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создании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генерации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возобновляемым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7-ая общеевропейская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"Окружающая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для Европы"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бассейновых советов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трансграничным рекам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помощь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внедрения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водосберегающих технологий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выращиваемой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орошаемых землях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с целью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или рекомендациями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новых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и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Борьба с общими угрозами и проблемами 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в рамках программы ВОМСА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в рамках САDАР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столов,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направлению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"Борьба с общими угрозами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содействия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стран ЕС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учебных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материалов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общими вызовами и угрозами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границами,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терроризмом, наркотрафиком,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нелегальной миграцией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МИД,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коррупцией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МИД,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передовым опытом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борьбы с коррупцией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антикоррупционным конвенциям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Межкультурный диалог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со странами ЕС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языковой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системного изучения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встречи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иностранных 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диалога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"Мусульманский мир - Запад"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  - Национальный центр по правам человека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 - Агентство по борьбе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преступностью Республики Казахстан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 - Агентство по делам государственной службы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РК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     - акционерное общество "Фонд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"КазМунайГаз"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ВУЗ                  - Высшее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ИНОГЕИТ              - Межгосударственная транспортировка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газа в Европу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ТРАСЕКА              - Транспортный коридор Европа-Кавказ-Азия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ВОМСА                - Программа по управлению границами для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Центральной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CADAP                - Программа действий по наркотикам в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