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914e" w14:textId="3e4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реализации прорывных проектов в социальной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2008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прорывных проектов в социальной сфере: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Маханбетажиев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   - заведующий Центром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Нурдаулетович          разработок и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Уалиханович           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Искандиров                  - заместитель Заведующего Центром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  стратегических разработок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Нургожаева                  - директор Финансового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Темирбаевна             финансов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Бимендина                   - директор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Асима Тимкеновна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Карибеков                   - директор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Темирлан Сибирьевич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Манасова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Токтагановна             общества "Национальный аналитический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при Правительстве и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Банке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общества "Казахтелеком"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Утеулина 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Мухтаровна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Исин                        - президент Казахстанской ассоциации IT-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Курмангалиевич         компаний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соответствии со сроками, установленными пунктом 3 протокола совещания с участием Президента Республики Казахстан от 12 марта 2008 года, выработать предложения по реализации прорывных проектов в социальной сфере и внести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