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531" w14:textId="7e9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Послания Главы государства народу Казахстана от 6 февраля 2008 года "Благосостояние населения - главная цель государственной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2008 года N 88-р.Утратило силу постановлением Правительства Республики Казахстан от 14 апреля 2010 года N 303.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основных положений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февраля 2008 года "Повышение благосостояния граждан Казахстана - главная цель государственной политики" и обеспечения качественной реализации прорывных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 корпоративных лидеров Казахстана":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прорывных проектов;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групп по выработке предложений для эффективной реализации прорывных проектов;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и иных организаций по перечню прорывных проектов, ответственных за их реализацию.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рабочих групп обеспечить рассмотрение и мониторинг реализации прорывных проектов не реже двух раз в месяц на заседаниях рабочих групп.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группам к 25 числу каждого месяца представлять в Канцелярию Премьер-Министра Республики Казахстан информацию о ходе реализации прорывных проектов и предложения по повышению эффективности их реализации.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обеспечить свод и представление Премьер-Министру Республики Казахстан к 30 числу каждого месяца информации о ходе реализации проектов.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заместителя Премьер-Министра Республики Казахстан Шукеева У.Е.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N 88-р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План мероприятий по реализации прорывных проектов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в редакции распоряжения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3475"/>
        <w:gridCol w:w="53"/>
        <w:gridCol w:w="2268"/>
        <w:gridCol w:w="2299"/>
        <w:gridCol w:w="142"/>
        <w:gridCol w:w="2323"/>
        <w:gridCol w:w="2256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 исполни-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тели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ресурсы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Реконструкция автодорожного транзитного коридора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«Западная Европа - Западный Китай»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Реконструкция автомобильной дороги «Астана - Щучинск»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«АММТ»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Строительство железнодорожной линии «Коргас - Жетыген»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конвертов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Строительство железнодорожной линии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«Узень - государственная граница с Туркменистаном»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заявки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Увеличение производства высокоуглеродистого феррохрома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600 тыс. тонн в год с использованием инновационных технологий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обогащения мелких классов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Цех по производству окатышей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Агломерационный цех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 по производству брикетов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высокоуглеродистого феррохрома 600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 в год (Цех N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Строительство и эксплуатация завода по производству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первичного алюминия в Павлодарской области мощностью 250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 и 136 тыс. тонн обожженных анодов в год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2-ой очереди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125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алюминия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125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алюминия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Строительство завода по производству металлизованного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продукта мощностью 4,6 млн. тонн в 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1-го модуля производства металлизованных брикетов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1,4 млн. тонн в 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модуля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2-го модуля производства металлизованных брикетов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1,4 млн. тонн в 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модуля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завода металлизованных окатышей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1,8 млн. тонн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Строительство горно-металлургического комбината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переработке никель-кобальтовых руд месторождения «Шевченковское»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1-ой очереди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2-ой очереди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Реконструкция Таразского металлургического завода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ферросплавов и сталеплавильной продукции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производства ферросплавной продукции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(сталеплавильная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ДСП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3-ей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4-ой печей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Горно-обогатительный комбинат по обогащению хромовой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руды на месторождении «Восход»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Развитие и модернизация производства с достижением выпуска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миллионов тонн стали в год на АО «АрселорМиттал Темиртау»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Организация сортопрокатного производства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Строительство Третьего Жанажолского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газоперерабатывающего завода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Строительство Балхашской ТЭС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очередь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очередь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«Балхашская ТЭС»;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«Балхашская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топлива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Строительство крупно-товарной молочной фермы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скота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Строительство птицефабрики в Акмолинской области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завод.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яйцесорти-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машину.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несушек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 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Организация выращивания ранней сельхозпродукции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площади 3.1 га в Актюбинской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Dalsem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Horticultu-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 Project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(начато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Создание откормочной площадки с развитой инфраструктурой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Батые»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Строительство и оснащение зернового терминала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порту Амирабад (Исламская Республика Иран)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иранского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паритетной основе.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 -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«Ак-Бидай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«Амирабад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пуско-наладка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Строительство противопаводкового Коксарайского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контррегулятора на реке Сырдарья в Южно-Казахстанской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Строительство ТЭЦ-3 в городе Астане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 (тендера)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(75 %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Продовольственный логистический центр «GEGA»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«Global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ecological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Строительство второй линии электропередач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«Север - Юг Казахстана»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МБРР, ЕБРР,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Строительство третьего энергоблока Экибастузской ГРЭС-2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Модернизация национальной электрической сети (I этап)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релейной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«KEGOC»,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«Siemens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МБРР,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Строительство межрегиональной линии электропередач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«Северный Казахстан - Актюбинская область»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1217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«Промстрой-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Перевод сети телекоммуникаций АО «Казахтелеком»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 Next Generation Network мощностью 1 млн. абонентов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Модернизация и развитие сетей телекоммуникаций сельской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связи с использованием технологии CDMA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(11,8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1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2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Строительство Мойнакской ГЭС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Китая,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Пообъектные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Производство по выпуску готовых текстильных изделий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«ЮТЕКС»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31. Организация производства высокоемких танталовых порошков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 Строительство завода по сборке локомотивов в г. Астане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чик,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9,988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33. Создание фармацевтического логистического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в Казахстане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в МЗ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 Производство дорожных битумов на Актауском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заводе пластических масс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АЗПМ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заявки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«под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и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35. Реконструкция и модернизация Атырауского НПЗ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вакуумного блока ЭЛОУ-АВТ-3 и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замедленного коксования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вакуумного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ЭЛОУ-АВТ-3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объектов)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УЗК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объекта)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Комплекса по производству 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углеводородов (КПА)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(стадия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Комплекса глубокой переработки нефти (КГПН)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«КТЖ»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объездного пути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примыкания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магистральному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объездной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и эстакады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налива светлых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36. Реконструкция и модернизация Шымкентского НПЗ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37. Реконструкция и модернизация Павлодарского НПЗ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 или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38. Приобретение, расширение и реконструкция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Экибастузской ГРЭС-1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39. Строительство хлор-щелочного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Павлодарского химзавода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приемочной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40. Развитие горнолыжного курорта «Медеу - Шымбулак»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«Медеу-Шымбулак»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канатных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«Шымбулаке»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«Шымбулаке»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мест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на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41. Строительство интегрированного газохимического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«Foster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Wheeler»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ЕРС-подрядчика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 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гг..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42. Строительство магистрального газопровода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- Бозой - Шалкар - Акбулак»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«Проект»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газа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млрд. м3/год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43. Расширение порта Актау в северном направлении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«Мол и волнолом»;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«Дноуглубление».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-26,3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 и волнолом)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причалов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44. Производство металлургического кремния из жильного кварца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«Silicium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«Silicium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                 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                - 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     - Министерство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     -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    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                - 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         -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            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             - Министерство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  - Министерство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       - Министерство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КВР МСХ                  - Комитет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КРХ МСХ                  - Комитет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 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«ҚТЖ»        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«КазМунайГаз»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«КазТрансГаз»         - акционерное общество «КазТрансГаз»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«ТНК «Казхром»        - акционерное общество «Транснациональная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«Казхром»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«ССГПО»               - акционерное общество «Соколовско-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Сарбайское горно-производственное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объединение»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«KPI»                 - акционерное общество «Kazakhstan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Petrochemical Industries»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«Тентизшевройл»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«Тенгизшевройл»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«АММТП»              -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предприятие «Актауский 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морской торговый 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«СНПС -               - акционерное общество «СНПС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АктобеМунайГаз»            - АктобеМұнайГаз»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«Казахтелеком»        - акционерное общество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«Корпорация Ордабасы» - акционерное общество «Корпорация Ордабасы»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«АрселорМиттал        - акционерное общество АрселорМиттал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Темиртау»                 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«Казатомпром»         - акционерное общество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«КазАгроФинанс»       - акционерное общество «КазАгроФинанс»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«Izet Greenhouse»     - акционерное общество «Izet Greenhouse»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«Продкорпорация»  - акционерное общество «Национальная                                    компания «Продкорпорация»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«МОК»                 - акционерное общество «Мал өнімдері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«ЮТЕКС»               - акционерное общество «ЮТЕКС»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«Мойнакская ГЭС»      - акционерное общество «Мойнакская ГЭС»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«Казахстанский        - акционерное общество «Казахстанский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электролизный завод»       электролизный завод»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«Самрук-Энерго»       - акционерное общество «Самрук-Энерго»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«Станция      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Экибастузская ГРЭС-2»      «Станция Экибастузская ГРЭС-2»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«Мал онімдері         - акционерное общество «Мал онімдері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корпорациясы»             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«Ак - Бидай Терминал» - акционерное общество «Ак - Бидай Терминал»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«РД «Казмунайгаз»     - акционерное общество «Разведка добыча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«Казахстанский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 нефти и газа»     «Казахстанский институт нефти и газа»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«ТД «Казмунайгаз»     - акционерное общество «Торговый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«KEGOC»               - акционерное общество АО «KEGOC»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        - акционерное общество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«Батыс-Транзит»       - акционерное общество «Батыс-Транзит»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«Балхашская ТЭС»      - акционерное общество «Балхашская ТЭС»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«Siemens AG»          - акционерное общество «Siemens AG»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«Астанаэнерго сервис» - акционерное общество «Астанаэнерго сервис»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«Тайынша Астык»       - акционерное общество «Тайынша Астык»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«Locomotiv-leasing»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«Locomotiv-leasing»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«АНПЗ»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«Атырауский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нефтеперерабатывающий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«Global ecological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group»                     ответственностью «Global ecological group»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«Silicium Kazakhstan»-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«Silicium Kazakhstan»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«Промстрой-Энерго»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«Промстрой-Энерго»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«Масло-Дел»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«Масло-Дел»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«ПНХЗ»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«Павлодарский                                        нефтехимический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«ПКОП»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«Петро Казахстан Ойл                                 Продактс»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«Crown Батыс»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«Crown Батыс»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«Казгер Кус»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«Казгер Кус»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«Таразский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металлургический завод»    ответственностью «Таразский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металлургический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ООО «Амирабад Грин       - общество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 Киш»              ответственностью «Амирабад Грин Терминал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Киш»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«Госэкспертиза»      -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предприятие при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«Госэкспертиза»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«Институт             - предпринимательская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«Казгипроводхоз»           «Институт «Казгипроводхоз»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 «Отес-Атил»           - группа компаний «Отес-Атил»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Павлодарский НПЗ         - Павлодарский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Шымкентский НПЗ          - Шымкентский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                     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                 - тепловая энергетическая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           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                 - государственная региональная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                 -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          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          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КРС                      - крупнорогатый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           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МБРР                     - Международный Банк Реконструкции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ЕБРР                     - 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БРК                      - Банк развития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ГБРК                     - Государственный банк развития Китая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                      -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"Реконструкция автодорожного транзитного коридора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"Западная Европа - Западный Китай"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Жансугуров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Амангельдиевич         транспортно-коммуникационного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комплекса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   - вице-министр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Аблезов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Карыбай Тлеубергенович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Кайырбек Айтбаевич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Шпекбаев                   -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Жайткамбаевич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Бишигаев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Бексары 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Муратбекович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Серикбаев                  - заместитель акима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Абдуллович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 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Георгиевич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Нурланбек Балыкбаевич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Султангалиев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Султангалиевич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 "Жетісу"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Андарь Мауленович            "Национальная компания "Социально-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"Батыс"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Айтуганов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Каппарович            общества 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 «Оңтүстік»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"Реконструкция автомобильной дороги "Астана - Щучинск"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                  - начальник управления контроля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Мерекеевич             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Сагинов                    - председатель Комитета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Замир Садыкович              дорог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Тортаев                    - директор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 политики и планирования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Ермекова                   - директор Департамента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экономики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Арай Каирбекович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Каверников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Ластаев 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Тлеубекович           автомобильных дорог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транспортно-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Мусралинов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Сейлханович          подзаконных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управления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методологии исполнения расходной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части бюджета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бюджета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Баданов                    - государственный строительный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Абдисадык Ахаевич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государственный строительный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Анарбекович 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"Узень - государственная граница с Туркменистаном"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Конкаков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Камарович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транспортно-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Бекбулат Койжанович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Арай Каирбекович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Ермекова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отраслей экономики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Тортаев                    - директор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 политики и планирования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Кобландин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Калыбек Ибрагимович          Департамента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Жаманова                   - исполняющая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Рамазановна          Департамента по регулированию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железнодорожного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гражданской авиации и 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Мусралинов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Сейлханович          подзаконных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Мейрбеков                  - главный эксперт управления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Нурмаханбетович        перевозок,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координационной работы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Митебаев                   - государственный строительный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Нурмухамет Нургалиевич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государственный строительный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Анарбекович 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"Расширение порта Актау в северном направлении"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 - начальник управления 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Каирден Камашевич            транспорта Комитета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путей сообщения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Бортник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Уандыков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Арай Каирбекович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Батыршаев                  - директор Департамента Азии и Африки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Данабекович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Тортаев                    - директор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 политики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Ермекова                   - директор Департамента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экономики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Амреев                     - директор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 инновационной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Жаманова                   - исполняющая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Рамазановна          Департамента по регулированию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железнодорожного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гражданской авиации и 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Сугербеков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Маликович           подзаконных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Саимбетова                 - начальник отдела управления по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Ажаркуль Альментаевна        с негосударственными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лицами с государственным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государственный строительный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Анарбекович 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  - управляющий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Ермекович             транспортировке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Абылгазин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Байтемирович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"Актауский международный морской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торговый порт"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 - директор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Камитович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предприятия "Актауский 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морской торговый порт"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проектам «Увеличение</w:t>
      </w:r>
      <w:r>
        <w:br/>
      </w:r>
      <w:r>
        <w:rPr>
          <w:rFonts w:ascii="Times New Roman"/>
          <w:b/>
          <w:i w:val="false"/>
          <w:color w:val="000000"/>
        </w:rPr>
        <w:t>
производства высокоуглеродистого феррохрома на 600 тыс. тонн в</w:t>
      </w:r>
      <w:r>
        <w:br/>
      </w:r>
      <w:r>
        <w:rPr>
          <w:rFonts w:ascii="Times New Roman"/>
          <w:b/>
          <w:i w:val="false"/>
          <w:color w:val="000000"/>
        </w:rPr>
        <w:t>
год с использованием инновационных технологий», «Строительство</w:t>
      </w:r>
      <w:r>
        <w:br/>
      </w:r>
      <w:r>
        <w:rPr>
          <w:rFonts w:ascii="Times New Roman"/>
          <w:b/>
          <w:i w:val="false"/>
          <w:color w:val="000000"/>
        </w:rPr>
        <w:t>
и эксплуатация завода по производству первичного алюминия в</w:t>
      </w:r>
      <w:r>
        <w:br/>
      </w:r>
      <w:r>
        <w:rPr>
          <w:rFonts w:ascii="Times New Roman"/>
          <w:b/>
          <w:i w:val="false"/>
          <w:color w:val="000000"/>
        </w:rPr>
        <w:t>
Павлодарской области мощностью 250 тыс. тонн и 136 тыс. тонн</w:t>
      </w:r>
      <w:r>
        <w:br/>
      </w:r>
      <w:r>
        <w:rPr>
          <w:rFonts w:ascii="Times New Roman"/>
          <w:b/>
          <w:i w:val="false"/>
          <w:color w:val="000000"/>
        </w:rPr>
        <w:t>
обожженных анодов в год», «Строительство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металлизованного продукта мощностью 4,6 млн. тонн в год»,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горнометаллургического комбината по переработке</w:t>
      </w:r>
      <w:r>
        <w:br/>
      </w:r>
      <w:r>
        <w:rPr>
          <w:rFonts w:ascii="Times New Roman"/>
          <w:b/>
          <w:i w:val="false"/>
          <w:color w:val="000000"/>
        </w:rPr>
        <w:t>
никель-кобальтовых руд месторождения «Шевченковское»,</w:t>
      </w:r>
      <w:r>
        <w:br/>
      </w:r>
      <w:r>
        <w:rPr>
          <w:rFonts w:ascii="Times New Roman"/>
          <w:b/>
          <w:i w:val="false"/>
          <w:color w:val="000000"/>
        </w:rPr>
        <w:t>
«Реконструкция Таразского металлургического завода ферросплавов</w:t>
      </w:r>
      <w:r>
        <w:br/>
      </w:r>
      <w:r>
        <w:rPr>
          <w:rFonts w:ascii="Times New Roman"/>
          <w:b/>
          <w:i w:val="false"/>
          <w:color w:val="000000"/>
        </w:rPr>
        <w:t>
и сталеплавильной продукции», «Производство металлургического</w:t>
      </w:r>
      <w:r>
        <w:br/>
      </w:r>
      <w:r>
        <w:rPr>
          <w:rFonts w:ascii="Times New Roman"/>
          <w:b/>
          <w:i w:val="false"/>
          <w:color w:val="000000"/>
        </w:rPr>
        <w:t>
кремния из жильного кварца», «Горно-обогатительный комбинат по</w:t>
      </w:r>
      <w:r>
        <w:br/>
      </w:r>
      <w:r>
        <w:rPr>
          <w:rFonts w:ascii="Times New Roman"/>
          <w:b/>
          <w:i w:val="false"/>
          <w:color w:val="000000"/>
        </w:rPr>
        <w:t>
обогащению хромовой руды на месторождении «Восход», «Развитие</w:t>
      </w:r>
      <w:r>
        <w:br/>
      </w:r>
      <w:r>
        <w:rPr>
          <w:rFonts w:ascii="Times New Roman"/>
          <w:b/>
          <w:i w:val="false"/>
          <w:color w:val="000000"/>
        </w:rPr>
        <w:t>
и модернизация производства с достижением выпуска 10 миллионов</w:t>
      </w:r>
      <w:r>
        <w:br/>
      </w:r>
      <w:r>
        <w:rPr>
          <w:rFonts w:ascii="Times New Roman"/>
          <w:b/>
          <w:i w:val="false"/>
          <w:color w:val="000000"/>
        </w:rPr>
        <w:t>
тонн стали в год на АО «АрселорМитталТемиртау», «Организация</w:t>
      </w:r>
      <w:r>
        <w:br/>
      </w:r>
      <w:r>
        <w:rPr>
          <w:rFonts w:ascii="Times New Roman"/>
          <w:b/>
          <w:i w:val="false"/>
          <w:color w:val="000000"/>
        </w:rPr>
        <w:t>
сортопрокатного производства»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распоряжения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Косунов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Тушиев                      - главный эксперт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Турпалэлиевич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Нурашев                     - председатель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Цой                         -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Сергеевна 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Балхашской ТЭС"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теплоэнергетики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Кокетаева                  - главный эксперт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Аскарбековна            электроэнергетики управления тарифного,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Календарев                 - директор производственно-технического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 Нихатович               департамента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"Самрук-Энерго"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магистрального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"Бейнеу - Бозой - Шалкар - Акбулак"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Магавьянович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Кульсарин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Уразгали Шарипович          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Брекешев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       развития газовой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 развития и оборонной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Толеуов                    - начальник управления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Бейбут Толеуович             Департамента прямых инвестиций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недропользование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развития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бюджета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Бексары 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Муратбекулы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Бортник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Токбергенов                - директор Департамента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Еликбай Адишович             коммунального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Тулекешов                  - заместитель директора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Калдыбай Унайбаевич          нефтегазовыми активами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"Казахстанский холдинг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Берлибаев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Амирбаевич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                      - управляющий директор по газовым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Мусабек Исаевич              проектам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                    - генеральный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Кунакбаевич            общества «КазТрансГаз»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Егинбаев                   - управляющий директор по капитальному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Тукен Жылкайдарович          строительству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"КазТрансГаз"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Абдулов                    - исполнительный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Абилевич              техническому развитию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"Интергаз Центральная Азия"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"Развитие горнолыжного курорта "Медеу - Шымбулак"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первый заместитель акима города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Аблезов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Карыбай Тлеубергенович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 Есенжолович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Капаков                    - заместитель заведующего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Толегенович           экономическим отделом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Жумашев                    - управляющий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Сеитович 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"Capital Partners"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проекту</w:t>
      </w:r>
      <w:r>
        <w:br/>
      </w:r>
      <w:r>
        <w:rPr>
          <w:rFonts w:ascii="Times New Roman"/>
          <w:b/>
          <w:i w:val="false"/>
          <w:color w:val="000000"/>
        </w:rPr>
        <w:t>
"Создание туристического центра "Жана Иле"</w:t>
      </w:r>
      <w:r>
        <w:br/>
      </w:r>
      <w:r>
        <w:rPr>
          <w:rFonts w:ascii="Times New Roman"/>
          <w:b/>
          <w:i w:val="false"/>
          <w:color w:val="000000"/>
        </w:rPr>
        <w:t>
в Алматинской области"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 "Создание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фармацевтического логистического центра в Казахстане"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 -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Баймуканов                 - председатель Комитета фармации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Сыздык Асылбекович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Амреев                     - директор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 инновационной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инвестиционного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акционерного общества "Фонд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ТЭЦ-3 в городе Астане"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 - аким города Астаны,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   - директор Департамента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 и коммунального хозяйства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конторля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Амирханов                  - главный эксперт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Амангельдинович       топливно-энергетического, промышленного,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строительного комплексов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коммунальной сферы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отраслей экономики Министерства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Ларичев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Викторович            акционерного общества "Астанаэнергосервис"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Малыхин                    - технический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Анатольевич             общества "Астана-Энерго"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"Строительство второй линии электропередачи 500 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транзита Север - Юг Казахстана"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 общества "Казахстанский холдинг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директор Департамента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займов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 развития и оборонной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развития Департамента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методологии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бюджета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Биман                      - главный эксперт отдела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Сейфуль-Малик Шереханулы     электроэнергетики управления 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регулированию в сфере электро-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теплоэнергетики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Нажмиденович           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проектов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 «KEGOC»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"Строительство третьего энергоблока Экибастузской ГРЭС-2"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директор Департамента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 развития и оборонной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развития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исполнения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Кокетаева                  - главный эксперт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Аскарбековна            электроэнергетики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тарифного,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Нажмиденович           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Календарев                 - директор производственно-технического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 Нихатович               департамента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"Модернизация национальной электрической сети (I этап)"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 «KEGOC»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"Строительство межрегиональной линии электропередачи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Северный Казахстан - Актюбинская область"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директор Департамента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 развития и оборонной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развития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исполнения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Биман                      - главный эксперт отдела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Сейфуль-Малик Шереханулы     электроэнергетики управления 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теплоэнергетики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Департамента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акционерного общества "Фонд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 - директор Департамента капитального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 строительства,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"KEGOC"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 "Перевод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телекоммуникаций акционерного общества "Казахтелеком"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технологии Next Generation Network, мощностью 1 млн. абонентов,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модернизация и развитие сетей телекоммуникаций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связи с использованием технологии CDMA"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 Казахстан по информатизации и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Бишигаев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Баймуратов                 - директор Департамента связи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Абильхан Есенович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Есенгараев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Батылханович           общества "Казахстанский холдинг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общества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Темирбеков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Евгеньевич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"Востоктелеком"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Мойнакской ГЭС"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Бертисбаев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директор Департамента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 привлечения правительственных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Ажикенов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 электроэнергетики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электроэнергетики и угольной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Тохтарович          развития и оборонной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Темирханов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Зейноллаевич      проектных работ и сметных норм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делам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Назарбекова                - начальник отдела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 развития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исполнения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Кокетаева                  - главный эксперт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Аскарбековна            электроэнергетики управления тарифного,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электро- и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 "Банк Развития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Календарев                 - директор производственно-технического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 Нихатович               департамента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"Производство по выпуску готовых текстильных изделий"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                   - начальник управления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Диас-Есимжан Бауыржанович    инвестиционных преференций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инвестициям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Сарыбаев                   - заместитель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Нармухан Калмаханович        учреждения "Дирекция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зоны "Оңтүстік"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Джарасова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Абдуллаевна           "Меланж"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Тасанбаев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Алимжан Керимович            "Ютекс"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"Строительство первого интегрированного нефтехимического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комплекса в Атырауской области"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 - директор Департамента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Амантурлин                 - директор Департамента нефтеперработки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Галимжан Жиршибекович        акционерного общества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Досмуратов                 - директор Департамента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Абиевич                акционерного общества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 - заместитель генерального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Сабитович             нефтегазопереработке и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"Разведка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добыча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Тиесов                     - заместитель генерального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Суиншиликович         производству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"Разведка и добыча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Жаксыбаев                  - директор Департамента по коммерции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Жаксыбайулы            логистике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"KPI"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завода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поликристаллического кремния"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межведомственной рабочей группы в соответствии с распоряжением Премьер-Министра РК от 06.11.2008 </w:t>
      </w:r>
      <w:r>
        <w:rPr>
          <w:rFonts w:ascii="Times New Roman"/>
          <w:b w:val="false"/>
          <w:i w:val="false"/>
          <w:color w:val="ff0000"/>
          <w:sz w:val="28"/>
        </w:rPr>
        <w:t>N 268-p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Третьего Жанажолского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газоперерабатывающего завода"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- главный эксперт управления добычи,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Акжол Дуйсебаевич            переработки и транспортировки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газовой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 - директор Департамента развития газовой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Абдрайымов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Серикович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межведомственной рабочей группы в соответствии с распоряжением Премьер-Министра РК от 06.11.2008 </w:t>
      </w:r>
      <w:r>
        <w:rPr>
          <w:rFonts w:ascii="Times New Roman"/>
          <w:b w:val="false"/>
          <w:i w:val="false"/>
          <w:color w:val="ff0000"/>
          <w:sz w:val="28"/>
        </w:rPr>
        <w:t>N 268-p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"Организация производства высокоемких танталовых порошков"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Махмутбаевич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Такелеков                  - начальник управления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Каримкулович           промышленности Департамента ядерной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атомной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                   - директор Департамента ядерной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Кажкенович             энергетики и атомной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                 - начальник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Токтарович 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"Животноводческий комплекс совместно с мясоперерабатывающим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комплексом и комбикормовым заводом"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межведомственной рабочей группы в соответствии с распоряжением Премьер-Министра РК от 06.11.2008 </w:t>
      </w:r>
      <w:r>
        <w:rPr>
          <w:rFonts w:ascii="Times New Roman"/>
          <w:b w:val="false"/>
          <w:i w:val="false"/>
          <w:color w:val="ff0000"/>
          <w:sz w:val="28"/>
        </w:rPr>
        <w:t>N 268-p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"Строительство завода по сборке локомотивов в городе Астане"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Байдаулетов                - директор по управлению транспортными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 промышленными активами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Тушиев                     - главный эксперт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Турпалэлович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Таласпеков                 - первый вице-президент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Кадыл Секенович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"Қазақстан темір жолы"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 Жумашевич            "Локомотив"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 Намиханович            ответственностью "Lokomotiv-leasing"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межведомственной рабочей группы в соответствии с распоряжением Премьер-Министра РК от 06.11.2008 </w:t>
      </w:r>
      <w:r>
        <w:rPr>
          <w:rFonts w:ascii="Times New Roman"/>
          <w:b w:val="false"/>
          <w:i w:val="false"/>
          <w:color w:val="ff0000"/>
          <w:sz w:val="28"/>
        </w:rPr>
        <w:t>N 268-p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"Продовольственный логистический центр "GEGA"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 - Аким города Алматы,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Сапиев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Шаймухаметович      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акимата города Алматы,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Рыспеков                   - начальник отдела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Адаевич         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Алматы,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Кусаинова                  - директор Департамента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Биржановна              перерабатывающей промышленности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Всемирной торговой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Цой                        - директор Департамента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 развития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Стружихин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 ответственностью "Global Ecological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Group Almaty"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"Строительство оптового рынка сельхозпродукции в городе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(с региональными терминалами)"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прорывным проектам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"Строительство завода по глубокой переработке пшеницы"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"Создание производств по переработке рапса в рапсовое масло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 сырого молока" в Северо-Казахстанской области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проекту "Создание производства биологически чистой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сельскохозяйственной продукции в Алматинской области"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межведомственной рабочей группы по прорывному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"Строительство многофункционального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"Ritz Carlton Astana" в городе Астане"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исключен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крупно-товарной молочной фермы в</w:t>
      </w:r>
      <w:r>
        <w:br/>
      </w:r>
      <w:r>
        <w:rPr>
          <w:rFonts w:ascii="Times New Roman"/>
          <w:b/>
          <w:i w:val="false"/>
          <w:color w:val="000000"/>
        </w:rPr>
        <w:t>
Северно-Казахстанской области», «Строительство птицефабрики в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области», «Организация выращивания ранней</w:t>
      </w:r>
      <w:r>
        <w:br/>
      </w:r>
      <w:r>
        <w:rPr>
          <w:rFonts w:ascii="Times New Roman"/>
          <w:b/>
          <w:i w:val="false"/>
          <w:color w:val="000000"/>
        </w:rPr>
        <w:t>
сельхозпродукции на площади 3.1 га в Актюбинской области»,</w:t>
      </w:r>
      <w:r>
        <w:br/>
      </w:r>
      <w:r>
        <w:rPr>
          <w:rFonts w:ascii="Times New Roman"/>
          <w:b/>
          <w:i w:val="false"/>
          <w:color w:val="000000"/>
        </w:rPr>
        <w:t>
«Создание откормочной площадки с развитой инфраструктурой в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области», «Строительство и оснащение</w:t>
      </w:r>
      <w:r>
        <w:br/>
      </w:r>
      <w:r>
        <w:rPr>
          <w:rFonts w:ascii="Times New Roman"/>
          <w:b/>
          <w:i w:val="false"/>
          <w:color w:val="000000"/>
        </w:rPr>
        <w:t>
зернового терминала в порту Амирабад</w:t>
      </w:r>
      <w:r>
        <w:br/>
      </w:r>
      <w:r>
        <w:rPr>
          <w:rFonts w:ascii="Times New Roman"/>
          <w:b/>
          <w:i w:val="false"/>
          <w:color w:val="000000"/>
        </w:rPr>
        <w:t>
(Исламская Республика Иран)»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в соответствии с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«КазАгро»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Саурбаева                   - директор Департамента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Дауленбайкызы           кредитного портфеля дочерних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Нурахметович  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«КазАгро»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«КазАгроФинанс»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   общества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«Продкорпорация»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Кажахметов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Дауренбек Ниязбекович         акционерного общества "Мал өнімдері"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корпорациясы»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Рафальский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Брониславович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«Тайынша-Астык»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Оздоев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Мухтарбекович           ответственностью «КазГерКус»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Кустубаев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Сабырбекович            ограниченной ответственностью «Izet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Greenhouse»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Равильевич              ответственностью «Crown Батыс»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завода по сборке локомотивов в городе Астане»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в соответствии с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Жанатбек Мухитжанович         ответственностью «Lokomotiv-leasing»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Тушиев                      - главный эксперт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Турпалэлиевич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Хамзинович               «Национальная компания «Қазақстан тeмip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Таласпеков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Кадыл Секенович               «Локомотив»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  - директор департамента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  активов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                    - главный инженер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Муханбетович         «Локомотив»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прорывным проектам</w:t>
      </w:r>
      <w:r>
        <w:br/>
      </w:r>
      <w:r>
        <w:rPr>
          <w:rFonts w:ascii="Times New Roman"/>
          <w:b/>
          <w:i w:val="false"/>
          <w:color w:val="000000"/>
        </w:rPr>
        <w:t>
«Реконструкция и модернизация Атырауского НПЗ», «Реконструкция</w:t>
      </w:r>
      <w:r>
        <w:br/>
      </w:r>
      <w:r>
        <w:rPr>
          <w:rFonts w:ascii="Times New Roman"/>
          <w:b/>
          <w:i w:val="false"/>
          <w:color w:val="000000"/>
        </w:rPr>
        <w:t>
и модернизация Шымкентского НПЗ», «Реконструкция и модернизация</w:t>
      </w:r>
      <w:r>
        <w:br/>
      </w:r>
      <w:r>
        <w:rPr>
          <w:rFonts w:ascii="Times New Roman"/>
          <w:b/>
          <w:i w:val="false"/>
          <w:color w:val="000000"/>
        </w:rPr>
        <w:t>
Павлодарского НПЗ», «Производство дорожных битумов на Актауском</w:t>
      </w:r>
      <w:r>
        <w:br/>
      </w:r>
      <w:r>
        <w:rPr>
          <w:rFonts w:ascii="Times New Roman"/>
          <w:b/>
          <w:i w:val="false"/>
          <w:color w:val="000000"/>
        </w:rPr>
        <w:t>
заводе пластических масс»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в соответствии с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Амантурлин                  - управляющий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Галимжан Жиршибекович         нефтепереработке и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Досмуратов                  - директор Департамента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Абиевич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Байсекенов                  - директор Департамента нефтепереработки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Жалелович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Тиесов   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Суйншликович           по производству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«Торговый дом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Лызлов                      - директор Департамента нефтепереработки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Александрович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«Торговый дом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Серикович              общества «Kazakhstan Petrochemical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Industries»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противопаводкового Коксарайского контррегулятора</w:t>
      </w:r>
      <w:r>
        <w:br/>
      </w:r>
      <w:r>
        <w:rPr>
          <w:rFonts w:ascii="Times New Roman"/>
          <w:b/>
          <w:i w:val="false"/>
          <w:color w:val="000000"/>
        </w:rPr>
        <w:t>
на реке Сырдарья в Южно-Казахстанской области»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Распоряжение дополнено составом в соответствии с распоряжением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Маханбетулы          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Кеншимов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Кадырбекович         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Бекеев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Адилетбек Толендиевич        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чрезвычайных ситуаций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Баймолдаев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Токтарбек Аскарович           «Казселезащита»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Производственного кооператива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«Казгипроводхоз»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N 88-р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государственных органов и иных организаций по</w:t>
      </w:r>
      <w:r>
        <w:br/>
      </w:r>
      <w:r>
        <w:rPr>
          <w:rFonts w:ascii="Times New Roman"/>
          <w:b/>
          <w:i w:val="false"/>
          <w:color w:val="000000"/>
        </w:rPr>
        <w:t>
перечню прорывных проектов и список ответственных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по реализации этих проектов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Закрепление в редакции распоряжения Премьер-Министра РК от 22.07.2009 </w:t>
      </w:r>
      <w:r>
        <w:rPr>
          <w:rFonts w:ascii="Times New Roman"/>
          <w:b w:val="false"/>
          <w:i w:val="false"/>
          <w:color w:val="ff0000"/>
          <w:sz w:val="28"/>
        </w:rPr>
        <w:t>N 103-p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481"/>
        <w:gridCol w:w="3108"/>
        <w:gridCol w:w="3124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орган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группы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«Западная Европа -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«Астана - Щучинск»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 технической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6-ти полосным движением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«Коргас - Жетыген»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«Узень -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 Туркменистаном»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феррохрома на 200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технологий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мощностью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 и 136 тыс.тонн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анодов в год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металлизованного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4,6 млн.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никель-кобальтовых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«Шевченковское»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сталеплавильной продукции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по обогащению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хромовой руды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 «Восход»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 достижением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10 миллионов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в год на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«АрселорМитталТемиртау»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сортопрокатного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С.М.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С.М.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крупно-товарной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Акмолинской 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с развитой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в порту Амирабад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(Иран)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логистический центр «GEGA»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г.Алматы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Есминов А.С.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«Север - Юг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энергоблока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(1-ый этап)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Next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Network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 млн. абонентов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Мойнакской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 мощностью 300 МВт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текстильных изделий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высокоемких танталовых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 локомотивов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Казахстане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битумов на Актауском заводе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пластических масс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химзавода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курорта «Медеу - Шымбулак»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«Бейнеу - Бозой - Шалкар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порта Актау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направлении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жильного кварца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               - Министерство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 - Министерство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 -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         - Министерство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 -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          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«Самрук-Казына»    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«АрселорМиттал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Темиртау»           «АрселорМиттал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«Казахтелеком» - акционерное общество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          - тепловая энергетическая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    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          - государственная региональная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НПЗ               - нефтеперерабатывающий завод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