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18d2e" w14:textId="6518d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вопросам урегулирования имущественных отношений в области железнодорожного транспорта между Республикой Казахстан и Российской Федерацией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апреля 2008 года N 91-р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вопросам урегулирования имущественных отношений в области железнодорожного транспорта между Республикой Казахстан и Российской Федерацией: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Жамишев                     - Министр финансов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Бидахметович           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Утепов                      - председатель Комитета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Эдуард Карлович               имущества и приватизации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финансов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Жайжуманова                 - начальник отдела по работе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Асемгуль Абаевна              национальными компаниями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 работе с негосударственными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юридическими лицами с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участием Комитета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имущества и приватизации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финансов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Касымбек                    - вице-министр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Женис Махмудович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Нарегеев       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Бекболат Койжанович           транспорта и путей сообщения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коммуникаций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Ибраимов                    - начальник управления по работе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Калымжан Уалиханович          негосударственными юридическими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лицами с государственным участием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Комитета государственного имущества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приватизации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Шалбаев                     - начальник управления сотрудничества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Есламбекович            Россией Департамента Содружества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Независимых Государств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иностранных дел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Демесинова                  - главный специалист отдела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Анаргуль Махамбеталиевна      международных договоров со странами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Европы и Америки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международного права, и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имущественных прав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Байдаулетов                 - директор по управлению транспортными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Нуржан Талипович              промышленными активами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общества "Казахстанский холдинг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управлению государственными активами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"Самрук"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Самбетов                    - управляющий директор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Калтай Самбетович             общества "Национальная компания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"Қазақстан темір жолы"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Ахметбеков                  - управляющий директор - директор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Рысбек Касымбекович           филиала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"Национальная компания "Қазақстан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темір жолы" "Дирекция магистральной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сети"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Мусулманкулов               - исполняющий обязанности директора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Адильбек Кадырбекович         Департамента по управлению активами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акционерного общества "Национальная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компания "Қазақстан темір жолы"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месячный срок выработать предложения по урегулированию имущественных отношений в области железнодорожного транспорта между Республикой Казахстан и Российской Федерацией.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Министра финансов Республики Казахстан Жамишева Б.Б.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