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30e7" w14:textId="8743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Министра по делам Президента Объединенных Арабских Эмиратов шейха Мансура бен Заида Аль Нахаяна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апреля 2008 года N 93-р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Объединенными Арабскими Эмиратами и обеспечения протокольно-организационных мероприятий по подготовке и проведению визита Министра по делам Президента Объединенных Арабских Эмиратов шейха Мансура бен Заида Аль Нахаяна в Республику Казахстан 18 апреля 2008 года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Объединенных Арабских Эмиратов по формату "1+5"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2008 год по программе 001 "Обеспечение деятельности Главы государства, Премьер-Министра и других должностных лиц государственных органов".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обеспечить сопровождение автомашинами дорожной полиции по маршрутам следования делегации.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информации Республики Казахстан обеспечить освещение визита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Акимату города Астаны обеспечить выполнение организационных мероприятий по встрече и проводам делегации Объединенных Арабских Эмиратов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2008 года N 93-р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членов делегации Объединенных Арабских Эмиратов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Объединенных Арабских Эмиратов по формату "1+5" в городе Астане в гостинице "Риксос - Президент Астана".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программки визита, спецпропуска на автомобили, кувертные карты, пригласительные на прием).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Приобретение подарка и сувениров для главы и членов делегации Объединенных Арабских Эмиратов.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VIP-зала и чайного стола в аэропорту города Астаны при встрече и проводах делегации Объединенных Арабских Эмиратов.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Цветочное оформление в местах проведения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официального приема от имени Премьер-Министра Республики Казахстан К. Масимова в честь Министра по делам Президента Объединенных Арабских Эмиратов в городе Астане.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