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743a" w14:textId="5a27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разработке специальной программы "Путь в Европу"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апреля 2008 года N 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Послания Главы государства народу Казахстана от 6 февраля 2008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благосостояния граждан Казахстана - главная цель государственной политики </w:t>
      </w:r>
      <w:r>
        <w:rPr>
          <w:rFonts w:ascii="Times New Roman"/>
          <w:b w:val="false"/>
          <w:i w:val="false"/>
          <w:color w:val="000000"/>
          <w:sz w:val="28"/>
        </w:rPr>
        <w:t>
" по вопросу разработки специальной программы "Путь в Европу", направленной на развитие всестороннего сотрудничества со странами Европы и европейскими структурами: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Сарыбай  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Шораулы                Республики Казахстан,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координатор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взаимодействия с Европейским Союзом,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 Куламкадырович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Курмангужин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Салимович              Европы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Алимбеков                   - председатель коллегии по гражданским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Мусабек Тургынбекович         делам Верховного Суда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Мельдешов                   - секретарь Центральной избирательной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Сарсенбаевич           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Мерзадинов                  - 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Серикбаевич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Шаяхметов                   - первый заместитель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 Шаяхметович             Комитета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Орсариев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Амангельдиевич          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Битимов                     - директор службы "Барлау"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Омертай Макашевич    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Асатова 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Акмарал Болатаевна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Сембинов  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Каскенович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Абденов         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  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Бейбут Оксикбаевич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Ускенбаев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Пирматов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Олжаевич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Киялович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 - директор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развития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аграрной науки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Кабылдин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Каиргельды Максутович      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активами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Утеулина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Мухтаровна            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2008 года выработать и внести в Правительство Республики Казахстан предложения по проекту специальной программы "Путь в Европу".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