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aed" w14:textId="9f7a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Узбекистан И. Каримова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2008 года N 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двустороннего сотрудничества между Республикой Казахстан и Республикой Узбекистан и обеспечения протокольно-организационных мероприятий по подготовке и проведению официального визита Президента Республики Узбекистан И. Каримова в Республику Казахстан 22-23 апреля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Узбекистана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Узбекистана в аэропорту города Астаны,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Узбекистан И. Каримова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Узбекистана в аэропорту города Астаны,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Узбекистана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2008 года N 95-р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Узбекистана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Узбекистана по формату "1+10" в городе Астане в гостинице "Риксос - Президент 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- Президент 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Узбекистана.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Узбекистана.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 Назарбаева в честь Президента Республики Узбекистан И. Каримова.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