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492fa" w14:textId="c6492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выработке предложений о внедрении энергосберегающих технологий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21 апреля 2008 года N 101-р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реализации внедрения энергосберегающих технологий в Республике Казахстан: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Турганов                    - вице-министр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Дуйсенбай Нурбаевич           ресурсов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Рамазанов                   - председатель Комитета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Мурат Зикенович               государственному энергетическому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надзору Министерства энергетики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минеральных ресурсов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Казахстан, заместитель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Едильбаев                   - главный специалист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Бауыржан Канатович            мониторинга и анализа Комитета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государственному энергетическому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надзору Министерства энергетики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минеральных ресурсов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Казахстан,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Алиев                       - заместитель председателя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Ертысбай Ахметжанович         по государственному энергетическому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надзору Министерства энергетики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минеральных ресурсов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Бекнияз                     - директор Департамента устойчивого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Кабыкенович             развития и научно-аналитического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обеспечения Министерства охраны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окружающей среды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Бертисбаев                  - директор Департамента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Несипкул Бертисбаевич         энергетики и угольной промышленности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ресурсов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Коккозова                   - заместитель директора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Калила Танатовна              по регулированию в сфере электро-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теплоэнергетики Агентства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регулированию естественных монополий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Рахимов                     - начальник управления координации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Расул Нурланович              индустриальной политики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индустриально-инновационной 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Мартыненко                  - начальник управления Департамента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Анна Владимировна             регулированию в сфере трубопроводных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 водоканализационных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Агентства по регулированию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естественных монополий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Коскараева                  - начальник отдела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Шарбан Сапаровна              аграрной науки, высшего образования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инновационного обеспечения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агропромышленном комплексе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Департамента стратегии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агропромышленного комплекса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аграрной политики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сельского хозяйства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Ахметов                     - начальник отдела анализа результатов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Ермек Саликович               мониторинга управления мониторинга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постприватизационного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Комитета государственного имущества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приватизации Министерства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Амирханов                   - главный эксперт управления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Жомарт Амангельдиевич         топливно-энергетического,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промышленного, строительного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комплексов и жилищно-коммунальной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сферы департамента развития отраслей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экономики Министерства экономики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бюджетного планирования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Айтымбетов                  - эксперт Департамента подзаконных актов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Алтынбек Жакыпбекович         Министерства юстиции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Казганбаев                  - директор Департамента по работе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Эльдар Шамильевич             проектами акционерного общества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"Национальный холдинг "Казагро"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Календарев                  - директор производственно-технического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Ахат Нихатович                Департамента акционерного общества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"Самрук-Энерго"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Уразалинов                  - главный менеджер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Шаймерден Абильмажинович      по инвестициям акционерного общества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"Фонд устойчивого развития "Қазына"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Сулейменов                  - главный эксперт группы по управлению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Калкаман Айтбаевич            электроэнергетическими активами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акционерного общества "Холдинг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"Самрук"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Доскемпиров                 - заместитель председателя 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Берикхан Макипович            акционерного общества "КазНИИ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энергетики им. академика Ш.Ч. Чокина"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Трофимов                    - заведующий лабораторией акционерного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Герман Геннадьевич            общества "КазНИИ энергетики им.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академика Ш.Ч. Чокина"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1 ноября 2008 года представить в Правительство Республики Казахстан предложения о внедрении энергосберегающих технологий.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Министерство энергетики и минеральных ресурсов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