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e5cd" w14:textId="a48e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11 января 2008 года N 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апреля 2008 года N 109-р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11 января 2008 года N 6-р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рабочей группы по мониторингу ситуации по ценам на продовольственные товары на внутренних и внешних рынках, выработке предложений по обеспечению продовольственной безопасности и стабилизации цен на продовольственные товары </w:t>
      </w:r>
      <w:r>
        <w:rPr>
          <w:rFonts w:ascii="Times New Roman"/>
          <w:b w:val="false"/>
          <w:i w:val="false"/>
          <w:color w:val="000000"/>
          <w:sz w:val="28"/>
        </w:rPr>
        <w:t>
"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указанной рабочей группы: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Школьника                   - Министра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Владимира Сергеевича          Республики Казахстан, руководителем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Куришбаева                  - Министра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Акылбека Кажигуловича         Республики Казахстан, заместителем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Закиева                     - заместителя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Болата Сейтказыновича         национальной безопасности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- директора Пограничной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службы Комитета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безопасности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Мухамбетова                 - председателя Комитета по техническому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Габита Мухамбетовича          регулированию и метрологии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Толеуханова                 - президента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Даурена Айтмухаметовича       "Центр развития торговой политики"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"Кусаинова                  - директор Департамента по развитию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Айна Биржановна               перерабатывающей промышленности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всемирной торговой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секретарь"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"Казыбаев                   - председатель Комитета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Калымтаевич             торговой деятельности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"Кусаинова                  - директор Департамента по развитию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Айна Биржановна               перерабатывающей промышленности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всемирной торговой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"Казыбаев                   - председатель Комитета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Калымтаевич             торговой деятельности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секретарь";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рабочей группы Есимова Ахметжана Смагуловича, Бишимбаева Куандыка Валихановича.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