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542" w14:textId="345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февраля 2008 года N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2008 года N 110-р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8 февраля 2008 года N 31-р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рабочей группы по разработке проекта Налогового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разработке проекта Налогового кодекса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Нургалиева                  - депутата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Жакая Жубаевича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Мамытбекова                 - вице-министра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Едиля Куламкадыровича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Канапьянова                 - заместителя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Чингиза Сержановича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        - судью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Марзию Аппасовну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Тугела                      - президента Союза адвокатов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Ануара Курманбайулы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Порохова                    - члена Алматинской городской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Евгения Викторовича           адвокатов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Айткулову                   - главного менеджера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Жумадиловну            экономического планирования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АО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"Самрук"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"Бишимбаев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Гусинского Александра Владимировича, Жайылганову Анар Нуралиевну.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