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587" w14:textId="c89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увеличения процентных объемов казахстанского содержания при закупе товаров, работ и услуг, приобретаемых в процессе осуществления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2008 года N 113-р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увеличения процентных объемов казахстанского содержания при закупе товаров, работ и услуг, приобретаемых в процессе осуществления государственных закупок: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Тлеумуратов                 - председатель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Джумабаевич              контроля 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Карабалин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Узакбай Сулейменович        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Teмip Жолы"(по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"Национальная компания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Инжиниринг"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Токтарович              общества "Казахстанское контрактное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подготовить и внести в Правительство Республики Казахстан предложения по увеличению процентных объемов казахстанского содержания при закупе товаров, работ и услуг, приобретаемых в процессе осуществления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