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3bb" w14:textId="3097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Республики Корея Хан Сын Су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2008 года N 123-р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Корея (далее - Корея), обеспечения протокольно-организационных мероприятий по подготовке и проведению официального визита Премьер-Министра Республики Корея Хан Сын Су в Республику Казахстан в период с 13 по 15 мая 2008 года в городах Астане, Алматы: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Республики Корея Хан Сын Су в Республику Казахстан в период с 13 по 15 мая 2008 года в городах Астане, Алматы (далее - визит).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Кореи по формату "1+1+10" согласно приложению;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Кореи в аэропортах городов Астаны, Алматы, в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Республики Корея Хан Сын Су над территорией Республики Казахстан, посадку и вылет в аэропортах городов Астаны,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Астаны,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городов Астаны, Алматы обеспечить выполнение организационных мероприятий по встрече и проводам официальной делегации Кореи в аэропортах городов Астаны, Алматы, оформлению аэропорта и улиц,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Премьер-Министра Республики Корея Хан Сын Су в аэропортах городов Астаны,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2008 года N 123-р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Республики Корея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Кореи (по формату 1+1+10), сопровождающих лиц в гостиницах городов Астаны,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"Rixos President Astana".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официальной делегации Кореи.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Астаны, Алматы при встрече и проводах официальной делегации Кореи.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Премьер-Министра Республики Казахстан К. Масимова в честь Премьер-Министра Республики Корея Хан Сын Су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Кореи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