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ef97" w14:textId="c6ce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к 19-му пленарному заседанию Совета иностранных инвесторов при Президенте Республики Казахстан по вопросам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2008 года N 125-р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к 19-му пленарному заседанию Совета иностранных инвесторов при Президенте Республики Казахстан по вопросам электроэнергетики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Ажикенов                   - начальник управления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Департамента развития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угольной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Бобров  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Оразович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 Казахстан по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Алимкулов                  - начальник отдела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Амантаевич          регулирования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комплекса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                    - председатель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Кадырович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Шкарупа                    - директор Департамента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Скляр                      - директор Департамента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 коммунального хозяйства акимата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Сабырбекович           коммунального хозяйства акимата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Уразбаев                   - директор Департамента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Назарович             коммунального хозяйства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Крук                       - директор Департамента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Павлович                коммунального хозяйства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Упушев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Елемесович             общества "Самрук-Энерго"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Саткалиев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 "KEGOC"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 - директор группы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Аскербек Досаевич            электроэнергетическими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Хироказу Сайто             - генеральный менеджер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"Мицубиси Корпорэйшн" в Казахстане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директор по связям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Далелович             органами группы компаний AES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Казахстане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Назаров                    - директор по Казахстану и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Станиславович     Азии компании "Дженерал Электрик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Интернэшнл Инк."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Попандопуло                - управляющий директор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Николаевна             вопросам антимонопольной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анализа и прогноза цен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ограниченной ответственностью "ENRC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Management KZ"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Стивен Вермерт             - директор представительства Азиатского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Банка Развития в Казахстане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Эрик Питер                 - ведущий банкир Европейского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реконструкции и развития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Карасаева                  - адьюнкт-банкир бизнес-группы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                        Европейского банка реконструкции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Абдымомунова               - ведущий банкир, глава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Лейла                        Европейского банка реконструкции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в Астане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Дэвид Вольшлегель          - менеджер по управлению активами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Карачаганаку компании "Би Джи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Интернэшнл Лимитед (Казахстан)"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 - директор представительства открытого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Геннадьевич          акционерного общества "ОК РУСАЛ ТД"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Республике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Наурызбаев                 - руководитель Департамента "Азия" Блока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Кабдушович              регионального развития" закрытого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"ИНТЕР РАО ЕЭС"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Токубаева                  - главный менеджер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Данна Хайрулловна            ограниченной ответственностью "ИНТЕР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РАО Центральная Азия"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Шаймерденова               - советник по связям с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Гульшат Ерболовна            компании "Шелл Казахстан Девелопмент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Б.В."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менеджер по развитию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Тулегенович            представительства Мицуи и Ко. Лтд.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Казахстане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Йошиказу Шишикура          - генеральный менеджер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Мицуи и Ко. Лтд. в Казахстане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Исмаилова                  - директор по административным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                       и внешним связям "Philips Petroleum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Kazakhstan Ltd." (пo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Филипп Рошу                - управляющий директор "ТОТАЛЬ Э&amp;П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мая 2008 года представить предложения по содержательным вопросам проведения пленарного заседания Совета иностранных инвесторов при Президенте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