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293" w14:textId="6a3d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Литовской Республики Г. Киркиласа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2008 года N 126-р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Литовской Республикой, обеспечения протокольно-организационных мероприятий по подготовке и проведению официального визита Премьер-Министра Литовской Республики Гедиминас Киркиласа в Республику Казахстан в период с 13 по 14 мая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Литовской Республики по формату "1+1+10"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Литовской Республики в аэропорту города Астаны,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Литовской Республики Г. Киркиласа над территорией Республики Казахстан, посадку и вылет в аэропорту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официальной делегации Литовской Республики в аэропорту города Астаны, оформлению аэропорта и улиц,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Премьер-Министра Литовской Республики Г. Киркиласа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2008 года N 126-р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Литовской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Литовской Республики по формату "1+1+10" в городе Астане в гостинице "Окан Интерконтиненталь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"Окан Интерконтиненталь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Литовской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Литовской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Премьер-Министра Республики Казахстан К. Масимова в честь Премьер-Министра Литовской Республики Г. Киркиласа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Литовской Республики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