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53a4" w14:textId="a80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Наследного принца эмирата Абу Даби, Заместителя Главнокомандующего Вооруженными Силами Объединенных Арабских Эмиратов шейха Мухаммеда бен Заида Аль Нахаяна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2008 года N 127-р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Объединенными Арабскими Эмиратами и обеспечения протокольно-организационных мероприятий по подготовке и проведению визита Наследного принца эмирата Абу Даби, Заместителя Главнокомандующего Вооруженными Силами Объединенных Арабских Эмиратов шейха Мухаммеда бен Заида Аль Нахаяна в Республику Казахстан с 13 по 15 мая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Объединенных Арабских Эмиратов по формату "1+10" согласно приложению;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Объединенных Арабских Эмиратов в аэропортах городов Астаны, Алматы и Акмолинской области в местах проживания и посещения, сопровождение автомашинами дорожной полиции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Наследного принца эмирата Абу Даби, Заместителя Главнокомандующего Вооруженными Силами Объединенных Арабских Эмиратов шейха Мухаммеда бен Заида Аль Нахаяна над территорией Республики Казахстан, посадку и вылет в аэропортах городов Астаны, Алматы и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Астаны,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городов Астаны и Алматы и Акмолинской области обеспечить выполнение организационных мероприятий по встрече и проводам официальной делегации Объединенных Арабских Эмиратов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2008 года N 127-р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Объединенных Арабских Эмиратов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эмиратской официальной делегации по формату "1+10" в гостиницах городов Астаны, Алматы 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городов Астаны, Алматы 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спецпропуски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Объединенных Арабских Эмиратов.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прохода официальной делегации Объединенных Арабских Эмиратов через VIP залы и организация чайных столов в аэропортах городов Астаны, Алматы и Акмолинской области при встрече и проводах эмиратской официальной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руководства Республики Казахстан в честь Наследного принца эмирата Абу Даби, Заместителя Главнокомандующего Вооруженными Силами Объединенных Арабских Эмиратов шейха Мухаммеда бен Заида Аль Нахаяна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Объединенных Арабских Эмиратов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