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4be4" w14:textId="f794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марта 2008 года N 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2008 года N 130-р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21 марта 2008 года N 70-р "О создании рабочей группы по вопросам деятельности Республиканского государственного предприятия "Канал имени Каныша Сатпаева" Комитета по водным ресурсам Министерства сельского хозяйства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рабочей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Куришбаева                  - Министра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Акылбека Кажигуловича         Казахстан, руководитель;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 Есимова Ахметжана Смагуловича.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