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13ff" w14:textId="dba1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взаимодействии с международными организациями, агентствами и иными институтами, осуществляющими обзор социально-экономического положения Республики Казахстан, оценку и присвоение рейтингов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июня 2008 года N 162-р. Утратило силу распоряжением Премьер-Министра Республики Казахстан от 13 мая 2021 года № 89-р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13.05.2021 </w:t>
      </w:r>
      <w:r>
        <w:rPr>
          <w:rFonts w:ascii="Times New Roman"/>
          <w:b w:val="false"/>
          <w:i w:val="false"/>
          <w:color w:val="ff0000"/>
          <w:sz w:val="28"/>
        </w:rPr>
        <w:t>№ 89-р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эффективного взаимодействия с международными организациями, агентствами и иными институтами, осуществляющими обзор социально-экономического положения Республики Казахстан, оценку и присвоение рейтингов: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Закрепление государственных органов и иных организаций Республики Казахстан, ответственных за взаимодействие с международными организациями, агентствами и иными институтами, осуществляющими обзор социально-экономического положения Республики Казахстан, оценку и присвоение рейтингов (далее - Закрепление).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и иным организациям Республики Казахстан, указанным в Закреплении: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 постоянной основе представление информации международным организациям, агентствам и иным институтам, осуществляющим обзор социально-экономического положения Республики Казахстан, оценку и присвоение рейтингов;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вести постоянный мониторинг оценок и рейтингов, проводимых международными организациями, агентствами и иными институтами указанных в Закреплении;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ежеквартально, в срок до 10 числа месяца следующего за отчетным, представлять в Министерство иностранных дел Республики Казахстан информацию о проводимой работе.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ежеквартально, в срок до 25 числа месяца следующего за отчетным, представлять сводную информацию в Правительство Республики Казахстан о проводимой работе.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Координацию работ по реализации настоящего распоряжения возложить на Министерство иностранных дел Республики Казахстан.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2008 года N 162-р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Закрепление с изменениями, внесенными распоряжениями Премьер-Министра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270-p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01.10.2009 </w:t>
      </w:r>
      <w:r>
        <w:rPr>
          <w:rFonts w:ascii="Times New Roman"/>
          <w:b w:val="false"/>
          <w:i w:val="false"/>
          <w:color w:val="ff0000"/>
          <w:sz w:val="28"/>
        </w:rPr>
        <w:t>N 140-p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Закрепление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 и иных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ответственных за взаимодействие с   международными организациями, агентствами и иными институтами, осуществляющими обзор социально-экономического положения Республики Казахстан, оценку и присвоение рейтингов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4683"/>
        <w:gridCol w:w="4451"/>
        <w:gridCol w:w="2302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или иные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обзор социально-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оценку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присвоение рейтингов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рейтинга (индекса),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и иные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Всемирный Банк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бизнеса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(Doing business)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(Ежегодный отчет)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(созыв),МИТ,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МТК, 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АЗК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"Transparency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International"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(всемирная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борьбе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коррупцией)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восприятия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коррупции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АБЭКП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Форум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глобальной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аналитический центр при Правительстве и Национальном Банке Республики Казахстан"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Экономический Форум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экологических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достижений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(созыв), 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IMD (Международный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(International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Institute For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Management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Development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IMD),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расположенный в 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Лозанна (Швейцария)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конкурентоспособности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ИЭИ МЭБП (созыв),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АЗК, МФ, МИТ,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МТК, АРЕМ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АС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МЮ,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АТС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"Freedom House"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("Дом свободы"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международная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прессы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"Freedom of the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Press"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(созыв), МИД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"Economist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Intelligence Unit"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(Журнал "Economist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Intelligence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Unit")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Индекса качества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(созыв),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МЭМР, МТК,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МЮ, МКИ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МВФ (Международный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Валютный Фонд)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макроэкономической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сопоставлении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(ССРД)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 (созыв), МФ, 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Европейское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региональное бюро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"Всемирная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Здравоохранения"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распоряжением Премьер-Министра РК от 01.10.2009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140-p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.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Всемирный Банк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истинных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сбережений,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учитывающий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амортизацию и утрату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природного капитала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МООС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ЮНКТАД ("UNCTAD"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United Nations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Conference for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Trading and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Development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Конференция ООН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торговле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развитию)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привлечения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прямых иностранных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(созыв),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МТК, 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АРФЦА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АЗК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ПРООН (Программа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Объединенных Наций)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человеческого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(Ежегодный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отчет)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(созыв), МЗ,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МТСЗН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"Mercer Human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Resource"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(Международная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ресурсов)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Ежегодный рейтинг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городов (Ежегодный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пресс-релиз)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г. Астаны,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г. Алматы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 кредитной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надежности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(созыв), МИТ,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МЭБП, АРФЦА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"Heritage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Foundation" (Фонд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"Наследие"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исследовательский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учебный институт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США)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свободы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(созыв),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МЭМР, МТК, МЭБП,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АРФЦА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АЗК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"Репортеры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("Reporters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without Borders/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Reporters sans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frontiers")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Всемирный индекс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прессы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 (созыв), МИД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распоряжением Премьер-Министра РК от 01.10.2009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140-p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.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Standard&amp;Poor's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Суверенные кредитные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(созыв),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АФН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Fitch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Ratings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Суверенные кредитные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(созыв),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АФН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Moody's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Investors Service.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Суверенные кредитные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рейтинги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(созыв) МФ,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НБ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АФН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распоряжением Премьер-Министра РК от 01.10.2009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140-p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.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Исключена распоряжением Премьер-Министра РК от 01.10.2009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140-p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.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4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статистики ЮНЕСКО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(UNESCO) </w:t>
            </w:r>
          </w:p>
        </w:tc>
        <w:tc>
          <w:tcPr>
            <w:tcW w:w="4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уровня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МОН, АС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МЭБП             - Министерство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МФ               - Министерство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МИТ              - Министерство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МИД              - Министерство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НБ               - Национальный Банк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АФН              - Агентство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и надзору финансового рынка и финансовых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АРФЦА            - Агентство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деятельности регионального финансового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МЮ               - Министерство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АРЕМ             - Агентство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МЗ               - Министерство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МКИ              - Министерство культуры и информации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МЭМР             - Министерство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МТК              - Министерство транспорта и коммуникаций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МВД              - Министерство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АБЭКП            - Агентство Республики Казахстан по борьбе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 экономической и коррупционной преступностью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               - Агентство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МТСЗН            - Министерство труда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              - Министерство образования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МООС             - Министерство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ИЭИ МЭБП         - АО "Институт экономических исследований"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Министерства экономики и бюджетного планирования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АЗК              - Агентство Республики Казахстан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АГС              - Агентство Республики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ССРД             - специальный стандарт распространения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МВФ              - Международный Валютный Фонд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