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d8cd" w14:textId="ac6d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распоряжение Премьер-Министра Республики Казахстан от 19 января 2008 года N 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июня 2008 года N 170-р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19 января 2008 года N 13-р "Об утверждении Плана мероприятий по подготовке и проведению 10-летия столицы Республики Казахстан - города Астаны" следующие дополнения и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Закрепить за центральными государственными органами делегации областей и города Алматы по встрече участников и сопровождению их в период проведения мероприятий, посвященных 10-летию столицы Республики Казахстан - города Астаны, согласно приложению к настоящему распоряжению";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подготовке и проведению 10-летия столицы Республики Казахстан - города Астаны, утвержденный указанным распоряжением, изложить в новой редакции согласно приложению 1 к настоящему распоряжению;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2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2008 года N 170-р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2008 года N 13-р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10-летия столицы Республики Казахстан -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373"/>
        <w:gridCol w:w="2353"/>
        <w:gridCol w:w="2353"/>
        <w:gridCol w:w="31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Комплекс мероприятий по празднованию 10-летия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-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Культурно-массовые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песен об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жұлдызы"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"С любовью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Астану": презентация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от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концертных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силами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коллективов,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кочевой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цивилизации "Тысячелетия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Астаны": 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коллективов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каскадеров-конников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 жалында"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калейдоскоп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"Рампы Астаны" с 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драматических театральных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страны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Мушайра поэтов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Жүрек"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постановочной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фильма "Монгол",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фильма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фестиваль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"Опералия - 2008"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 инструментальной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 на набережной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Есиль "Река звука"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КВН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из регионов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 зарубежья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 Астаны"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 тюркской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традиционной музыки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Аркау"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собрание,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посвященное 10-летию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Астаны: 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концертной программы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популярных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эстрадных песен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мен әнші Астанада"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Торжественный прием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 мастеров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города Москвы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любовью из Москвы"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 Бесік"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и астанинцы"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музыкальный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футуристический вечер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ворота будущего"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Праздничный спектакль-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феерия "С любовью Астана"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Конференции, симпозиумы, форумы, выставки 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17-ая сессия Парламентской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 ОБСЕ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отдельной программе)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 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"Сакское золото"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Фото-баллада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рапсодия"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"Роль степных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в цивилизации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номадов"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достижений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столичных бизнес-структур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 белес"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пленэр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 увидел Астану"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современного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 искусства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"Астанинские линии"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 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 век: История переноса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сессия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ассамблеи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 и крупных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писателей "Елбасы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Елорда"; презентация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 "Астана"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фотоальбома "Астана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часа: Утро. День. Ночь"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Фото-выставка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"Елбасы мен Елорда"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Открытие новых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диагностического центра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нейрохирургии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Научно-исследова-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тельского института скорой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крытого стадиона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30000 мест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Дворца Республики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Монумента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Елі"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1.4. Информационно-имиджевая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пресс-туры для 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Медиа-плана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празднования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10-летия 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- города Астаны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Медиа-плану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- Управление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2008 года N 170-р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2008 года N 13-р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Закрепление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делегаций областей, и города Алматы за центральными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государственными органами в период проведения мероприятий,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посвященных 10-летию столицы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513"/>
        <w:gridCol w:w="4813"/>
      </w:tblGrid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областей,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 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 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 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 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среды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975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