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3e26" w14:textId="e5c3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координации деятельности государственных органов по реализации Стратегии индустриально-инновационного развития Республики Казахстан на 2003-2015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июня 2008 года N 173-р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выработки предложений по координации деятельности государственных органов по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Стратегии </w:t>
      </w:r>
      <w:r>
        <w:rPr>
          <w:rFonts w:ascii="Times New Roman"/>
          <w:b w:val="false"/>
          <w:i w:val="false"/>
          <w:color w:val="000000"/>
          <w:sz w:val="28"/>
        </w:rPr>
        <w:t>
 индустриально-инновационного развития Республики Казахстан на 2003-2015 годы,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мая 2003 года N 1096 (далее - Стратегия):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     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Едил Куламкадырович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Цой                         - директор Департамента индустриального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Владимирович            развития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Булатович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Абденов                     - вице-министр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Сакбалдиевич           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Даленов   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Ерболатович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Касымбек                    - вице-министр транспорта и коммуникации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Махмудович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Куанганов                   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Мынбай                      - вице-министр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Камзабекович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Сабдалин                    - вице-министр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Аблай Киялович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Сарсембаев                  - вице-министр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Зейнулла Сакенович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Ускенбаев                   - вице-министр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Каирбек Айтбаевич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Парсегов 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Борис Анатольевич             Республики Казахстан по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конкуренции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                     - директор Департамента стратегии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Серикович               развития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аграрной науки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Алпысбаев                   - директор Департамента стратегического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Аманжол Алиханович            планирования и сводного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регулированию естественных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Сугирбеков                  - начальник управления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Нурболат Маликович            подзаконных актов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подзаконных актов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сентября 2008 года выработать и внести на рассмотрение в Правительство Республики Казахстан предложения по координации деятельности государственных органов по реализации Стратегии.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Шукеева У.Е.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