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39e3" w14:textId="5473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мая 2008 года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июля 2008 года N 184-р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мая 2008 года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согласно перечню: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45,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15 мая 2007 года N 125-р "О внесении изменения в распоряжение Премьер-Министра Республики Казахстан от 30 декабря 2004 года N 383-р".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2008 года N 184-р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от 26 мая 2008 года 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по вопросам предупреждения и ликвидации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чрезвычайных ситуаций"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733"/>
        <w:gridCol w:w="2813"/>
        <w:gridCol w:w="2773"/>
        <w:gridCol w:w="207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22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затрат, производи-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противопожар-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пожаров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должна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создана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ущерба,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необходимой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физическим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пострадав-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 в результате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послуживших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чайного положения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возмещения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никами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служеб-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несоответ-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ствию, 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 аттестаци-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онном порядке,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дискредитирующего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проступка или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служеб-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дисциплины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образца,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номерного штампа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пломбира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