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0b89" w14:textId="e970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реализации проекта "Научно-образовательный комплекс "Новый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2008 года N 204-р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реализации проекта "Научно-образовательный комплекс "Новый университет" в городе Астане: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Муктарова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Гульзада Батыргалиевна       высшего и послевузовского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января 2009 года выработать и внести в Правительство Республики Казахстан предложения по вопросам реализации проекта "Научно-образовательный комплекс "Новый университет".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