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5251" w14:textId="04f5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июля 2008 года "О внесении изменений и дополнений в некоторые законодательные акты Республики Казахстан по вопросам туристской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августа 2008 года N 208-p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2008 года "О внесении изменений и дополнений в некоторые законодательные акты Республики Казахстан по вопросам туристской деятельности"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туризма и спорта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2008 года N 208-р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принятие которых необходимо в целях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Закона Республики Казахстан от 5 июля 2008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туристской деятельности"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53"/>
        <w:gridCol w:w="2753"/>
        <w:gridCol w:w="2753"/>
        <w:gridCol w:w="137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 акта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услуг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туристское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 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туристов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деятельности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реестра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туристскую 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туристских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маршрутов и троп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 N 1-2/180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ведомствах 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