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5220" w14:textId="7b85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"Об аккредитации в области оценки соответствия" и "О внесении изменений и дополнений в некоторые законодательные акты Республики Казахстан по вопросам аккредитации в области оценки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августа 2008 года N 210-р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5 июля 2008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в области оценки соответствия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некоторые законодательные акты Республики Казахстан по вопросам аккредитации в области оценки соответствия </w:t>
      </w:r>
      <w:r>
        <w:rPr>
          <w:rFonts w:ascii="Times New Roman"/>
          <w:b w:val="false"/>
          <w:i w:val="false"/>
          <w:color w:val="000000"/>
          <w:sz w:val="28"/>
        </w:rPr>
        <w:t>
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Правительство Республики Казахстан проекты нормативных правовых актов согласно перечню;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2008 года N 210-р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Перечень нормативных правовых актов,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принятие которых необходимо в целях реализации законов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Республики Казахстан от 5 июля 2008 года "Об аккредитации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области оценки соответствия" и 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аккредитации в области оценки соответствия"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053"/>
        <w:gridCol w:w="2793"/>
        <w:gridCol w:w="2333"/>
        <w:gridCol w:w="23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 исполнение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аккредитации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и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предаккредитацион-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постаккредитацион-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договоров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объема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аккредитации,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 лаборато-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рией органа по подтвер-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ждению соответствия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 племенных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заявлений-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данных о зареги-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стрированных деклара-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 соответствии,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заявлениях-декларациях,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сертификатах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 об уклоне-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заявителей, зареги-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стрировавших заявления-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декларации, от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работ по подтвержде-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соответствия,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отказах в сертификации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порядка их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