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2668" w14:textId="e982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5 июля 2008 года "О внесении изменений и дополнений в некоторые законодательные акты Республики Казахстан по вопросам концессии"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2008 года N 219-р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2008 года "О внесении изменений и дополнений в некоторые законодательные акты Республики Казахстан по вопросам концессии"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2008 года N 219-р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целях 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5 июля 2008 года "О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законодательные акты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по вопросам концессии"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453"/>
        <w:gridCol w:w="2753"/>
        <w:gridCol w:w="2793"/>
        <w:gridCol w:w="215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 акта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исполнение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 и отбора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 возможным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в концессию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по выбору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концессионера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концессионным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 требующих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декабря 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1326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января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71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тарифов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(цен, ставок сборов)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их предельных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(товары, работы)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монополий,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свою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 концессии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 силу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 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2006 года N 443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 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 границ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приоритетов 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 - Министерство транспорта и коммуникации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монополий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